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C114" w14:textId="7C840E1E" w:rsidR="00E16194" w:rsidRPr="00E16194" w:rsidRDefault="00E16194" w:rsidP="00E161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People</w:t>
      </w:r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 w:rsidRPr="00E16194">
        <w:rPr>
          <w:rFonts w:asciiTheme="majorBidi" w:hAnsiTheme="majorBidi" w:cstheme="majorBidi"/>
          <w:b/>
          <w:bCs/>
          <w:sz w:val="24"/>
          <w:szCs w:val="24"/>
        </w:rPr>
        <w:t>s Democratic Republic of Algeria</w:t>
      </w:r>
    </w:p>
    <w:p w14:paraId="240CE70C" w14:textId="77777777" w:rsidR="00E16194" w:rsidRPr="00E16194" w:rsidRDefault="00E16194" w:rsidP="00E161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Ministry of Higher Education and Scientific Research</w:t>
      </w:r>
    </w:p>
    <w:p w14:paraId="1E08757A" w14:textId="77777777" w:rsidR="00E16194" w:rsidRPr="00E16194" w:rsidRDefault="00E16194" w:rsidP="00E161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Larbi Ben M'hidi University – Oum El Bouaghi</w:t>
      </w:r>
    </w:p>
    <w:p w14:paraId="458F930D" w14:textId="77777777" w:rsidR="00E16194" w:rsidRPr="00E16194" w:rsidRDefault="00E16194" w:rsidP="00E161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Department of French</w:t>
      </w:r>
    </w:p>
    <w:p w14:paraId="3009295F" w14:textId="77777777" w:rsidR="00E16194" w:rsidRPr="00E16194" w:rsidRDefault="00E16194" w:rsidP="00E16194">
      <w:pPr>
        <w:rPr>
          <w:rFonts w:asciiTheme="majorBidi" w:hAnsiTheme="majorBidi" w:cstheme="majorBidi"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Module:</w:t>
      </w:r>
      <w:r w:rsidRPr="00E16194">
        <w:rPr>
          <w:rFonts w:asciiTheme="majorBidi" w:hAnsiTheme="majorBidi" w:cstheme="majorBidi"/>
          <w:sz w:val="24"/>
          <w:szCs w:val="24"/>
        </w:rPr>
        <w:t xml:space="preserve"> English                                                              </w:t>
      </w:r>
      <w:r w:rsidRPr="00E16194">
        <w:rPr>
          <w:rFonts w:asciiTheme="majorBidi" w:hAnsiTheme="majorBidi" w:cstheme="majorBidi"/>
          <w:b/>
          <w:bCs/>
          <w:sz w:val="24"/>
          <w:szCs w:val="24"/>
        </w:rPr>
        <w:t>Teacher:</w:t>
      </w:r>
      <w:r w:rsidRPr="00E16194">
        <w:rPr>
          <w:rFonts w:asciiTheme="majorBidi" w:hAnsiTheme="majorBidi" w:cstheme="majorBidi"/>
          <w:sz w:val="24"/>
          <w:szCs w:val="24"/>
        </w:rPr>
        <w:t xml:space="preserve"> Abdelali Nardjess</w:t>
      </w:r>
    </w:p>
    <w:p w14:paraId="6A84FE92" w14:textId="77777777" w:rsidR="00E16194" w:rsidRPr="00E16194" w:rsidRDefault="00E16194" w:rsidP="00E16194">
      <w:pPr>
        <w:rPr>
          <w:rFonts w:asciiTheme="majorBidi" w:hAnsiTheme="majorBidi" w:cstheme="majorBidi"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Name:                                                                               Group:</w:t>
      </w:r>
    </w:p>
    <w:p w14:paraId="5C883B24" w14:textId="77777777" w:rsidR="00E16194" w:rsidRPr="00E16194" w:rsidRDefault="00E16194" w:rsidP="00E16194"/>
    <w:p w14:paraId="57304D37" w14:textId="3145212B" w:rsidR="00ED711B" w:rsidRPr="00E16194" w:rsidRDefault="00E63B78" w:rsidP="00E1619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Homework: Healthy Habits Survey &amp; Paragraph</w:t>
      </w:r>
    </w:p>
    <w:p w14:paraId="12AF5113" w14:textId="3C0D986F" w:rsidR="00CF7D89" w:rsidRPr="00305613" w:rsidRDefault="00E63B78" w:rsidP="00E1619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305613">
        <w:rPr>
          <w:rFonts w:asciiTheme="majorBidi" w:hAnsiTheme="majorBidi" w:cstheme="majorBidi"/>
          <w:sz w:val="24"/>
          <w:szCs w:val="24"/>
        </w:rPr>
        <w:t xml:space="preserve"> Search online for information about “healthy habits to improve your life”. Take notes and learn at least </w:t>
      </w:r>
      <w:r w:rsidR="00ED711B" w:rsidRPr="00305613">
        <w:rPr>
          <w:rFonts w:asciiTheme="majorBidi" w:hAnsiTheme="majorBidi" w:cstheme="majorBidi"/>
          <w:sz w:val="24"/>
          <w:szCs w:val="24"/>
        </w:rPr>
        <w:t>5</w:t>
      </w:r>
      <w:r w:rsidRPr="00305613">
        <w:rPr>
          <w:rFonts w:asciiTheme="majorBidi" w:hAnsiTheme="majorBidi" w:cstheme="majorBidi"/>
          <w:sz w:val="24"/>
          <w:szCs w:val="24"/>
        </w:rPr>
        <w:t xml:space="preserve"> healthy habits.</w:t>
      </w:r>
    </w:p>
    <w:p w14:paraId="6AC60776" w14:textId="67F0DEC8" w:rsidR="00CF7D89" w:rsidRPr="00305613" w:rsidRDefault="00E63B78" w:rsidP="00E1619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305613">
        <w:rPr>
          <w:rFonts w:asciiTheme="majorBidi" w:hAnsiTheme="majorBidi" w:cstheme="majorBidi"/>
          <w:sz w:val="24"/>
          <w:szCs w:val="24"/>
        </w:rPr>
        <w:t xml:space="preserve"> Make a survey with 3 people of your choice. Ask them about the healthy </w:t>
      </w:r>
      <w:r w:rsidRPr="00305613">
        <w:rPr>
          <w:rFonts w:asciiTheme="majorBidi" w:hAnsiTheme="majorBidi" w:cstheme="majorBidi"/>
          <w:sz w:val="24"/>
          <w:szCs w:val="24"/>
        </w:rPr>
        <w:t>habits they follow</w:t>
      </w:r>
      <w:r w:rsidR="00305613" w:rsidRPr="00305613">
        <w:rPr>
          <w:rFonts w:asciiTheme="majorBidi" w:hAnsiTheme="majorBidi" w:cstheme="majorBidi"/>
          <w:sz w:val="24"/>
          <w:szCs w:val="24"/>
        </w:rPr>
        <w:t>. I</w:t>
      </w:r>
      <w:r w:rsidR="00305613" w:rsidRPr="00305613">
        <w:rPr>
          <w:rFonts w:asciiTheme="majorBidi" w:hAnsiTheme="majorBidi" w:cstheme="majorBidi"/>
          <w:sz w:val="24"/>
          <w:szCs w:val="24"/>
        </w:rPr>
        <w:t xml:space="preserve">f the participants practice the habits, indicate this with a </w:t>
      </w:r>
      <w:r w:rsidR="00305613" w:rsidRPr="00305613">
        <w:rPr>
          <w:rFonts w:ascii="Segoe UI Emoji" w:hAnsi="Segoe UI Emoji" w:cs="Segoe UI Emoji"/>
          <w:sz w:val="24"/>
          <w:szCs w:val="24"/>
        </w:rPr>
        <w:t>✔</w:t>
      </w:r>
      <w:r w:rsidR="00305613" w:rsidRPr="00305613">
        <w:rPr>
          <w:rFonts w:asciiTheme="majorBidi" w:hAnsiTheme="majorBidi" w:cstheme="majorBidi"/>
          <w:sz w:val="24"/>
          <w:szCs w:val="24"/>
        </w:rPr>
        <w:t xml:space="preserve">️; if they do not, mark an </w:t>
      </w:r>
      <w:r w:rsidR="00305613" w:rsidRPr="00305613">
        <w:rPr>
          <w:rFonts w:ascii="Segoe UI Emoji" w:hAnsi="Segoe UI Emoji" w:cs="Segoe UI Emoji"/>
          <w:sz w:val="24"/>
          <w:szCs w:val="24"/>
        </w:rPr>
        <w:t>✖</w:t>
      </w:r>
      <w:r w:rsidR="00305613" w:rsidRPr="00305613">
        <w:rPr>
          <w:rFonts w:asciiTheme="majorBidi" w:hAnsiTheme="majorBidi" w:cstheme="majorBidi"/>
          <w:sz w:val="24"/>
          <w:szCs w:val="24"/>
        </w:rPr>
        <w:t>️ in the corresponding columns.</w:t>
      </w:r>
    </w:p>
    <w:p w14:paraId="4A193799" w14:textId="709DAE17" w:rsidR="00CF7D89" w:rsidRPr="00305613" w:rsidRDefault="00E63B78" w:rsidP="00E1619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3.</w:t>
      </w:r>
      <w:r w:rsidRPr="00305613">
        <w:rPr>
          <w:rFonts w:asciiTheme="majorBidi" w:hAnsiTheme="majorBidi" w:cstheme="majorBidi"/>
          <w:sz w:val="24"/>
          <w:szCs w:val="24"/>
        </w:rPr>
        <w:t xml:space="preserve"> Fill in the table below:</w:t>
      </w:r>
    </w:p>
    <w:tbl>
      <w:tblPr>
        <w:tblStyle w:val="TableGrid"/>
        <w:tblW w:w="11099" w:type="dxa"/>
        <w:tblInd w:w="-972" w:type="dxa"/>
        <w:tblLook w:val="01E0" w:firstRow="1" w:lastRow="1" w:firstColumn="1" w:lastColumn="1" w:noHBand="0" w:noVBand="0"/>
      </w:tblPr>
      <w:tblGrid>
        <w:gridCol w:w="1939"/>
        <w:gridCol w:w="1832"/>
        <w:gridCol w:w="1832"/>
        <w:gridCol w:w="1832"/>
        <w:gridCol w:w="1832"/>
        <w:gridCol w:w="1832"/>
      </w:tblGrid>
      <w:tr w:rsidR="00946361" w14:paraId="0A00B49C" w14:textId="77777777" w:rsidTr="00946361">
        <w:trPr>
          <w:trHeight w:val="1023"/>
        </w:trPr>
        <w:tc>
          <w:tcPr>
            <w:tcW w:w="1939" w:type="dxa"/>
          </w:tcPr>
          <w:p w14:paraId="1C93E8D8" w14:textId="77777777" w:rsidR="0023741F" w:rsidRDefault="0023741F" w:rsidP="002374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29E919" w14:textId="11F678E5" w:rsidR="00946361" w:rsidRPr="0023741F" w:rsidRDefault="0023741F" w:rsidP="002374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74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Person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374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habit</w:t>
            </w:r>
          </w:p>
        </w:tc>
        <w:tc>
          <w:tcPr>
            <w:tcW w:w="1832" w:type="dxa"/>
          </w:tcPr>
          <w:p w14:paraId="4AE00B7E" w14:textId="35ECA621" w:rsidR="00946361" w:rsidRDefault="0023741F" w:rsidP="0023741F">
            <w:r>
              <w:t>1.</w:t>
            </w:r>
          </w:p>
        </w:tc>
        <w:tc>
          <w:tcPr>
            <w:tcW w:w="1832" w:type="dxa"/>
          </w:tcPr>
          <w:p w14:paraId="1025CF72" w14:textId="205F93E5" w:rsidR="00946361" w:rsidRDefault="0023741F">
            <w:r>
              <w:t>2.</w:t>
            </w:r>
          </w:p>
        </w:tc>
        <w:tc>
          <w:tcPr>
            <w:tcW w:w="1832" w:type="dxa"/>
          </w:tcPr>
          <w:p w14:paraId="159406C2" w14:textId="224C7848" w:rsidR="00946361" w:rsidRDefault="0023741F">
            <w:r>
              <w:t>3.</w:t>
            </w:r>
          </w:p>
        </w:tc>
        <w:tc>
          <w:tcPr>
            <w:tcW w:w="1832" w:type="dxa"/>
          </w:tcPr>
          <w:p w14:paraId="6AD3F8BF" w14:textId="5A1FD68C" w:rsidR="00946361" w:rsidRDefault="0023741F">
            <w:r>
              <w:t>4.</w:t>
            </w:r>
          </w:p>
        </w:tc>
        <w:tc>
          <w:tcPr>
            <w:tcW w:w="1832" w:type="dxa"/>
          </w:tcPr>
          <w:p w14:paraId="60FAA109" w14:textId="6CE06C6D" w:rsidR="00946361" w:rsidRDefault="0023741F">
            <w:r>
              <w:t>5.</w:t>
            </w:r>
          </w:p>
        </w:tc>
      </w:tr>
      <w:tr w:rsidR="00ED711B" w14:paraId="62534BB1" w14:textId="77777777" w:rsidTr="00946361">
        <w:trPr>
          <w:trHeight w:val="1023"/>
        </w:trPr>
        <w:tc>
          <w:tcPr>
            <w:tcW w:w="1939" w:type="dxa"/>
          </w:tcPr>
          <w:p w14:paraId="745A8298" w14:textId="77777777" w:rsidR="00ED711B" w:rsidRDefault="0023741F" w:rsidP="00946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6C68043D" w14:textId="1CC6092B" w:rsidR="0023741F" w:rsidRPr="00946361" w:rsidRDefault="0023741F" w:rsidP="00946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</w:tcPr>
          <w:p w14:paraId="6D778135" w14:textId="77777777" w:rsidR="00ED711B" w:rsidRDefault="00ED711B" w:rsidP="00946361">
            <w:pPr>
              <w:jc w:val="center"/>
            </w:pPr>
          </w:p>
        </w:tc>
        <w:tc>
          <w:tcPr>
            <w:tcW w:w="1832" w:type="dxa"/>
          </w:tcPr>
          <w:p w14:paraId="1CA4C192" w14:textId="77777777" w:rsidR="00ED711B" w:rsidRDefault="00ED711B"/>
        </w:tc>
        <w:tc>
          <w:tcPr>
            <w:tcW w:w="1832" w:type="dxa"/>
          </w:tcPr>
          <w:p w14:paraId="77A2C67E" w14:textId="77777777" w:rsidR="00ED711B" w:rsidRDefault="00ED711B"/>
        </w:tc>
        <w:tc>
          <w:tcPr>
            <w:tcW w:w="1832" w:type="dxa"/>
          </w:tcPr>
          <w:p w14:paraId="3AA5C26A" w14:textId="77777777" w:rsidR="00ED711B" w:rsidRDefault="00ED711B"/>
        </w:tc>
        <w:tc>
          <w:tcPr>
            <w:tcW w:w="1832" w:type="dxa"/>
          </w:tcPr>
          <w:p w14:paraId="0420330E" w14:textId="77777777" w:rsidR="00ED711B" w:rsidRDefault="00ED711B"/>
        </w:tc>
      </w:tr>
      <w:tr w:rsidR="00ED711B" w14:paraId="33739B3D" w14:textId="77777777" w:rsidTr="00946361">
        <w:trPr>
          <w:trHeight w:val="1023"/>
        </w:trPr>
        <w:tc>
          <w:tcPr>
            <w:tcW w:w="1939" w:type="dxa"/>
          </w:tcPr>
          <w:p w14:paraId="0C2E7FAA" w14:textId="77777777" w:rsidR="00ED711B" w:rsidRDefault="0023741F">
            <w:r>
              <w:t>2.</w:t>
            </w:r>
          </w:p>
          <w:p w14:paraId="308BBA91" w14:textId="13ED2844" w:rsidR="0023741F" w:rsidRDefault="0023741F"/>
        </w:tc>
        <w:tc>
          <w:tcPr>
            <w:tcW w:w="1832" w:type="dxa"/>
          </w:tcPr>
          <w:p w14:paraId="7B810A6A" w14:textId="77777777" w:rsidR="00ED711B" w:rsidRDefault="00ED711B"/>
        </w:tc>
        <w:tc>
          <w:tcPr>
            <w:tcW w:w="1832" w:type="dxa"/>
          </w:tcPr>
          <w:p w14:paraId="20797820" w14:textId="77777777" w:rsidR="00ED711B" w:rsidRDefault="00ED711B"/>
        </w:tc>
        <w:tc>
          <w:tcPr>
            <w:tcW w:w="1832" w:type="dxa"/>
          </w:tcPr>
          <w:p w14:paraId="6F022197" w14:textId="77777777" w:rsidR="00ED711B" w:rsidRDefault="00ED711B"/>
        </w:tc>
        <w:tc>
          <w:tcPr>
            <w:tcW w:w="1832" w:type="dxa"/>
          </w:tcPr>
          <w:p w14:paraId="3FCF8003" w14:textId="77777777" w:rsidR="00ED711B" w:rsidRDefault="00ED711B"/>
        </w:tc>
        <w:tc>
          <w:tcPr>
            <w:tcW w:w="1832" w:type="dxa"/>
          </w:tcPr>
          <w:p w14:paraId="166ECB22" w14:textId="77777777" w:rsidR="00ED711B" w:rsidRDefault="00ED711B"/>
        </w:tc>
      </w:tr>
      <w:tr w:rsidR="00ED711B" w14:paraId="4EADCAE7" w14:textId="77777777" w:rsidTr="00946361">
        <w:trPr>
          <w:trHeight w:val="984"/>
        </w:trPr>
        <w:tc>
          <w:tcPr>
            <w:tcW w:w="1939" w:type="dxa"/>
          </w:tcPr>
          <w:p w14:paraId="75173C5D" w14:textId="47FAFE90" w:rsidR="00ED711B" w:rsidRDefault="0023741F">
            <w:r>
              <w:t>3.</w:t>
            </w:r>
          </w:p>
        </w:tc>
        <w:tc>
          <w:tcPr>
            <w:tcW w:w="1832" w:type="dxa"/>
          </w:tcPr>
          <w:p w14:paraId="1773A763" w14:textId="77777777" w:rsidR="00ED711B" w:rsidRDefault="00ED711B"/>
        </w:tc>
        <w:tc>
          <w:tcPr>
            <w:tcW w:w="1832" w:type="dxa"/>
          </w:tcPr>
          <w:p w14:paraId="4AE92E25" w14:textId="77777777" w:rsidR="00ED711B" w:rsidRDefault="00ED711B"/>
        </w:tc>
        <w:tc>
          <w:tcPr>
            <w:tcW w:w="1832" w:type="dxa"/>
          </w:tcPr>
          <w:p w14:paraId="6E9C2F95" w14:textId="77777777" w:rsidR="00ED711B" w:rsidRDefault="00ED711B"/>
        </w:tc>
        <w:tc>
          <w:tcPr>
            <w:tcW w:w="1832" w:type="dxa"/>
          </w:tcPr>
          <w:p w14:paraId="78DA67C7" w14:textId="77777777" w:rsidR="00ED711B" w:rsidRDefault="00ED711B"/>
        </w:tc>
        <w:tc>
          <w:tcPr>
            <w:tcW w:w="1832" w:type="dxa"/>
          </w:tcPr>
          <w:p w14:paraId="6DCC38D9" w14:textId="77777777" w:rsidR="00ED711B" w:rsidRDefault="00ED711B"/>
        </w:tc>
      </w:tr>
    </w:tbl>
    <w:p w14:paraId="4F57FD6F" w14:textId="77777777" w:rsidR="00ED711B" w:rsidRDefault="00ED711B"/>
    <w:p w14:paraId="502C3CC7" w14:textId="75C240A0" w:rsidR="00CF7D89" w:rsidRDefault="00E63B78" w:rsidP="00E1619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16194">
        <w:rPr>
          <w:rFonts w:asciiTheme="majorBidi" w:hAnsiTheme="majorBidi" w:cstheme="majorBidi"/>
          <w:b/>
          <w:bCs/>
          <w:sz w:val="24"/>
          <w:szCs w:val="24"/>
        </w:rPr>
        <w:t>4.</w:t>
      </w:r>
      <w:r w:rsidRPr="00E16194">
        <w:rPr>
          <w:rFonts w:asciiTheme="majorBidi" w:hAnsiTheme="majorBidi" w:cstheme="majorBidi"/>
          <w:sz w:val="24"/>
          <w:szCs w:val="24"/>
        </w:rPr>
        <w:t xml:space="preserve"> Using the information from your survey, write a short paragraph (5–1</w:t>
      </w:r>
      <w:r w:rsidR="00946361">
        <w:rPr>
          <w:rFonts w:asciiTheme="majorBidi" w:hAnsiTheme="majorBidi" w:cstheme="majorBidi"/>
          <w:sz w:val="24"/>
          <w:szCs w:val="24"/>
        </w:rPr>
        <w:t>2</w:t>
      </w:r>
      <w:r w:rsidRPr="00E16194">
        <w:rPr>
          <w:rFonts w:asciiTheme="majorBidi" w:hAnsiTheme="majorBidi" w:cstheme="majorBidi"/>
          <w:sz w:val="24"/>
          <w:szCs w:val="24"/>
        </w:rPr>
        <w:t xml:space="preserve"> lines) describing the habits of the </w:t>
      </w:r>
      <w:r w:rsidRPr="00E16194">
        <w:rPr>
          <w:rFonts w:asciiTheme="majorBidi" w:hAnsiTheme="majorBidi" w:cstheme="majorBidi"/>
          <w:sz w:val="24"/>
          <w:szCs w:val="24"/>
        </w:rPr>
        <w:t>people you surveyed.</w:t>
      </w:r>
    </w:p>
    <w:p w14:paraId="6F215C84" w14:textId="3788A044" w:rsidR="00E16194" w:rsidRDefault="00E16194" w:rsidP="00E16194">
      <w:pPr>
        <w:spacing w:line="60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91797" w14:textId="6C8A8E44" w:rsidR="0023741F" w:rsidRPr="0023741F" w:rsidRDefault="0023741F" w:rsidP="0023741F">
      <w:pPr>
        <w:spacing w:line="60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3741F">
        <w:rPr>
          <w:rFonts w:asciiTheme="majorBidi" w:hAnsiTheme="majorBidi" w:cstheme="majorBidi"/>
          <w:b/>
          <w:bCs/>
          <w:sz w:val="24"/>
          <w:szCs w:val="24"/>
        </w:rPr>
        <w:t>Good luck</w:t>
      </w:r>
    </w:p>
    <w:sectPr w:rsidR="0023741F" w:rsidRPr="0023741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3104" w14:textId="77777777" w:rsidR="00E63B78" w:rsidRDefault="00E63B78" w:rsidP="00305613">
      <w:pPr>
        <w:spacing w:after="0" w:line="240" w:lineRule="auto"/>
      </w:pPr>
      <w:r>
        <w:separator/>
      </w:r>
    </w:p>
  </w:endnote>
  <w:endnote w:type="continuationSeparator" w:id="0">
    <w:p w14:paraId="510565CB" w14:textId="77777777" w:rsidR="00E63B78" w:rsidRDefault="00E63B78" w:rsidP="0030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843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607F7" w14:textId="002998B8" w:rsidR="00E16194" w:rsidRDefault="00E161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A8532" w14:textId="77777777" w:rsidR="00E16194" w:rsidRDefault="00E16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99D9" w14:textId="77777777" w:rsidR="00E63B78" w:rsidRDefault="00E63B78" w:rsidP="00305613">
      <w:pPr>
        <w:spacing w:after="0" w:line="240" w:lineRule="auto"/>
      </w:pPr>
      <w:r>
        <w:separator/>
      </w:r>
    </w:p>
  </w:footnote>
  <w:footnote w:type="continuationSeparator" w:id="0">
    <w:p w14:paraId="542D2479" w14:textId="77777777" w:rsidR="00E63B78" w:rsidRDefault="00E63B78" w:rsidP="0030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0665" w14:textId="3C7B17C8" w:rsidR="00E16194" w:rsidRPr="00305613" w:rsidRDefault="00E16194" w:rsidP="00305613">
    <w:pPr>
      <w:pStyle w:val="Header"/>
      <w:spacing w:line="480" w:lineRule="auto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41F"/>
    <w:rsid w:val="0029639D"/>
    <w:rsid w:val="00305613"/>
    <w:rsid w:val="00326F90"/>
    <w:rsid w:val="00946361"/>
    <w:rsid w:val="00AA1D8D"/>
    <w:rsid w:val="00B47730"/>
    <w:rsid w:val="00CB0664"/>
    <w:rsid w:val="00CF7D89"/>
    <w:rsid w:val="00E16194"/>
    <w:rsid w:val="00E63B78"/>
    <w:rsid w:val="00ED71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E4CDB8"/>
  <w14:defaultImageDpi w14:val="300"/>
  <w15:docId w15:val="{E0B18F54-5998-4821-A0BB-1296B3CA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D71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nardjess abdelali</cp:lastModifiedBy>
  <cp:revision>2</cp:revision>
  <dcterms:created xsi:type="dcterms:W3CDTF">2013-12-23T23:15:00Z</dcterms:created>
  <dcterms:modified xsi:type="dcterms:W3CDTF">2025-11-23T19:20:00Z</dcterms:modified>
  <cp:category/>
</cp:coreProperties>
</file>