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5D" w:rsidRPr="006B4E01" w:rsidRDefault="006B4E01" w:rsidP="00356CFA">
      <w:pPr>
        <w:pStyle w:val="Titre1"/>
        <w:bidi/>
        <w:jc w:val="center"/>
        <w:rPr>
          <w:color w:val="000000" w:themeColor="text1"/>
          <w:sz w:val="32"/>
          <w:szCs w:val="32"/>
        </w:rPr>
      </w:pPr>
      <w:proofErr w:type="gramStart"/>
      <w:r>
        <w:rPr>
          <w:rFonts w:cs="Times New Roman" w:hint="cs"/>
          <w:color w:val="000000" w:themeColor="text1"/>
          <w:sz w:val="32"/>
          <w:szCs w:val="32"/>
          <w:rtl/>
        </w:rPr>
        <w:t>الدرس</w:t>
      </w:r>
      <w:proofErr w:type="gramEnd"/>
      <w:r>
        <w:rPr>
          <w:rFonts w:cs="Times New Roman" w:hint="cs"/>
          <w:color w:val="000000" w:themeColor="text1"/>
          <w:sz w:val="32"/>
          <w:szCs w:val="32"/>
          <w:rtl/>
        </w:rPr>
        <w:t xml:space="preserve">: </w:t>
      </w:r>
      <w:r w:rsidR="00356CFA" w:rsidRPr="006B4E01">
        <w:rPr>
          <w:rFonts w:cs="Times New Roman"/>
          <w:color w:val="000000" w:themeColor="text1"/>
          <w:sz w:val="32"/>
          <w:szCs w:val="32"/>
          <w:rtl/>
        </w:rPr>
        <w:t>التنظيم</w:t>
      </w:r>
      <w:r w:rsidR="00356CFA" w:rsidRPr="006B4E01">
        <w:rPr>
          <w:color w:val="000000" w:themeColor="text1"/>
          <w:sz w:val="32"/>
          <w:szCs w:val="32"/>
        </w:rPr>
        <w:t xml:space="preserve"> </w:t>
      </w:r>
      <w:r w:rsidR="00356CFA" w:rsidRPr="006B4E01">
        <w:rPr>
          <w:rFonts w:cs="Times New Roman"/>
          <w:color w:val="000000" w:themeColor="text1"/>
          <w:sz w:val="32"/>
          <w:szCs w:val="32"/>
          <w:rtl/>
        </w:rPr>
        <w:t>الاجتماعي</w:t>
      </w:r>
      <w:r w:rsidR="00356CFA" w:rsidRPr="006B4E01">
        <w:rPr>
          <w:color w:val="000000" w:themeColor="text1"/>
          <w:sz w:val="32"/>
          <w:szCs w:val="32"/>
        </w:rPr>
        <w:t xml:space="preserve"> </w:t>
      </w:r>
      <w:r w:rsidR="00356CFA" w:rsidRPr="006B4E01">
        <w:rPr>
          <w:rFonts w:cs="Times New Roman"/>
          <w:color w:val="000000" w:themeColor="text1"/>
          <w:sz w:val="32"/>
          <w:szCs w:val="32"/>
          <w:rtl/>
        </w:rPr>
        <w:t>للمدينة</w:t>
      </w:r>
    </w:p>
    <w:p w:rsidR="00F2795D" w:rsidRPr="006B4E01" w:rsidRDefault="00356CFA" w:rsidP="00356CFA">
      <w:pPr>
        <w:pStyle w:val="Titre2"/>
        <w:bidi/>
        <w:jc w:val="both"/>
        <w:rPr>
          <w:color w:val="000000" w:themeColor="text1"/>
          <w:sz w:val="28"/>
          <w:szCs w:val="28"/>
        </w:rPr>
      </w:pPr>
      <w:r w:rsidRPr="006B4E01">
        <w:rPr>
          <w:rFonts w:hint="cs"/>
          <w:color w:val="000000" w:themeColor="text1"/>
          <w:rtl/>
        </w:rPr>
        <w:t>1</w:t>
      </w:r>
      <w:r w:rsidRPr="006B4E01">
        <w:rPr>
          <w:rFonts w:hint="cs"/>
          <w:color w:val="000000" w:themeColor="text1"/>
          <w:sz w:val="28"/>
          <w:szCs w:val="28"/>
          <w:rtl/>
        </w:rPr>
        <w:t>.</w:t>
      </w:r>
      <w:r w:rsidRPr="006B4E01">
        <w:rPr>
          <w:color w:val="000000" w:themeColor="text1"/>
          <w:sz w:val="28"/>
          <w:szCs w:val="28"/>
        </w:rPr>
        <w:t xml:space="preserve"> </w:t>
      </w:r>
      <w:proofErr w:type="gramStart"/>
      <w:r w:rsidRPr="006B4E01">
        <w:rPr>
          <w:rFonts w:cs="Times New Roman"/>
          <w:color w:val="000000" w:themeColor="text1"/>
          <w:sz w:val="28"/>
          <w:szCs w:val="28"/>
          <w:rtl/>
        </w:rPr>
        <w:t>المقدمة</w:t>
      </w:r>
      <w:proofErr w:type="gramEnd"/>
    </w:p>
    <w:p w:rsidR="00F2795D" w:rsidRPr="00356CFA" w:rsidRDefault="00356CFA" w:rsidP="00356CFA">
      <w:pPr>
        <w:bidi/>
        <w:jc w:val="both"/>
        <w:rPr>
          <w:sz w:val="28"/>
          <w:szCs w:val="28"/>
        </w:rPr>
      </w:pPr>
      <w:proofErr w:type="gramStart"/>
      <w:r w:rsidRPr="00356CFA">
        <w:rPr>
          <w:rFonts w:cs="Times New Roman"/>
          <w:sz w:val="28"/>
          <w:szCs w:val="28"/>
          <w:rtl/>
        </w:rPr>
        <w:t>يشير</w:t>
      </w:r>
      <w:proofErr w:type="gramEnd"/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مفهوم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التنظيم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الاجتماعي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للمدينة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إلى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الكيفية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التي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تتوزع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بها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الجماعات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والأفراد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داخل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الفضاء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الحضري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وفقاً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لعوامل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اقتصادية،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اجتماعية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وثقافية</w:t>
      </w:r>
      <w:r w:rsidRPr="00356CFA">
        <w:rPr>
          <w:sz w:val="28"/>
          <w:szCs w:val="28"/>
        </w:rPr>
        <w:t xml:space="preserve">. </w:t>
      </w:r>
      <w:r w:rsidRPr="00356CFA">
        <w:rPr>
          <w:rFonts w:cs="Times New Roman"/>
          <w:sz w:val="28"/>
          <w:szCs w:val="28"/>
          <w:rtl/>
        </w:rPr>
        <w:t>ويمثل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هذا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التنظيم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انعكاساً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للتفاوتات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الطبقية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والمجالية،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كما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يعبر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عن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دينام</w:t>
      </w:r>
      <w:r w:rsidR="00540C99">
        <w:rPr>
          <w:rFonts w:cs="Times New Roman" w:hint="cs"/>
          <w:sz w:val="28"/>
          <w:szCs w:val="28"/>
          <w:rtl/>
        </w:rPr>
        <w:t>ك</w:t>
      </w:r>
      <w:r w:rsidRPr="00356CFA">
        <w:rPr>
          <w:rFonts w:cs="Times New Roman"/>
          <w:sz w:val="28"/>
          <w:szCs w:val="28"/>
          <w:rtl/>
        </w:rPr>
        <w:t>ية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القوى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الاجتماعية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التي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تعيد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إنتاج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البنية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الاجتماعية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داخل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المجال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الحضري</w:t>
      </w:r>
      <w:r w:rsidRPr="00356CFA">
        <w:rPr>
          <w:sz w:val="28"/>
          <w:szCs w:val="28"/>
        </w:rPr>
        <w:t>.</w:t>
      </w:r>
    </w:p>
    <w:p w:rsidR="00F2795D" w:rsidRPr="006B4E01" w:rsidRDefault="00FA7078" w:rsidP="00356CFA">
      <w:pPr>
        <w:pStyle w:val="Titre2"/>
        <w:bidi/>
        <w:jc w:val="both"/>
        <w:rPr>
          <w:color w:val="000000" w:themeColor="text1"/>
          <w:sz w:val="28"/>
          <w:szCs w:val="28"/>
        </w:rPr>
      </w:pPr>
      <w:r w:rsidRPr="006B4E01">
        <w:rPr>
          <w:rFonts w:hint="cs"/>
          <w:color w:val="000000" w:themeColor="text1"/>
          <w:sz w:val="28"/>
          <w:szCs w:val="28"/>
          <w:rtl/>
        </w:rPr>
        <w:t>2</w:t>
      </w:r>
      <w:r w:rsidR="00356CFA" w:rsidRPr="006B4E01">
        <w:rPr>
          <w:rFonts w:hint="cs"/>
          <w:color w:val="000000" w:themeColor="text1"/>
          <w:sz w:val="28"/>
          <w:szCs w:val="28"/>
          <w:rtl/>
        </w:rPr>
        <w:t>.</w:t>
      </w:r>
      <w:r w:rsidR="00356CFA" w:rsidRPr="006B4E01">
        <w:rPr>
          <w:rFonts w:cs="Times New Roman"/>
          <w:color w:val="000000" w:themeColor="text1"/>
          <w:sz w:val="28"/>
          <w:szCs w:val="28"/>
          <w:rtl/>
        </w:rPr>
        <w:t>عناصر</w:t>
      </w:r>
      <w:r w:rsidR="00356CFA" w:rsidRPr="006B4E01">
        <w:rPr>
          <w:color w:val="000000" w:themeColor="text1"/>
          <w:sz w:val="28"/>
          <w:szCs w:val="28"/>
        </w:rPr>
        <w:t xml:space="preserve"> </w:t>
      </w:r>
      <w:r w:rsidR="00356CFA" w:rsidRPr="006B4E01">
        <w:rPr>
          <w:rFonts w:cs="Times New Roman"/>
          <w:color w:val="000000" w:themeColor="text1"/>
          <w:sz w:val="28"/>
          <w:szCs w:val="28"/>
          <w:rtl/>
        </w:rPr>
        <w:t>التنظيم</w:t>
      </w:r>
      <w:r w:rsidR="00356CFA" w:rsidRPr="006B4E01">
        <w:rPr>
          <w:color w:val="000000" w:themeColor="text1"/>
          <w:sz w:val="28"/>
          <w:szCs w:val="28"/>
        </w:rPr>
        <w:t xml:space="preserve"> </w:t>
      </w:r>
      <w:r w:rsidR="00356CFA" w:rsidRPr="006B4E01">
        <w:rPr>
          <w:rFonts w:cs="Times New Roman"/>
          <w:color w:val="000000" w:themeColor="text1"/>
          <w:sz w:val="28"/>
          <w:szCs w:val="28"/>
          <w:rtl/>
        </w:rPr>
        <w:t>الاجتماعي</w:t>
      </w:r>
      <w:r w:rsidR="00356CFA" w:rsidRPr="006B4E01">
        <w:rPr>
          <w:color w:val="000000" w:themeColor="text1"/>
          <w:sz w:val="28"/>
          <w:szCs w:val="28"/>
        </w:rPr>
        <w:t xml:space="preserve"> </w:t>
      </w:r>
      <w:r w:rsidR="00356CFA" w:rsidRPr="006B4E01">
        <w:rPr>
          <w:rFonts w:cs="Times New Roman"/>
          <w:color w:val="000000" w:themeColor="text1"/>
          <w:sz w:val="28"/>
          <w:szCs w:val="28"/>
          <w:rtl/>
        </w:rPr>
        <w:t>للمدينة</w:t>
      </w:r>
    </w:p>
    <w:p w:rsidR="00356CFA" w:rsidRPr="00356CFA" w:rsidRDefault="00356CFA" w:rsidP="00356CFA">
      <w:pPr>
        <w:bidi/>
        <w:jc w:val="both"/>
        <w:rPr>
          <w:sz w:val="28"/>
          <w:szCs w:val="28"/>
          <w:rtl/>
        </w:rPr>
      </w:pPr>
      <w:r w:rsidRPr="00356CFA">
        <w:rPr>
          <w:rFonts w:cs="Times New Roman"/>
          <w:sz w:val="28"/>
          <w:szCs w:val="28"/>
          <w:rtl/>
        </w:rPr>
        <w:t>يشمل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التنظيم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الاجتماعي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للمدينة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جملة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من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العناصر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البنيوية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والوظيفية،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من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أبرزها</w:t>
      </w:r>
      <w:r w:rsidRPr="00356CFA">
        <w:rPr>
          <w:sz w:val="28"/>
          <w:szCs w:val="28"/>
        </w:rPr>
        <w:t>:</w:t>
      </w:r>
    </w:p>
    <w:p w:rsidR="00356CFA" w:rsidRPr="00356CFA" w:rsidRDefault="00356CFA" w:rsidP="00356CFA">
      <w:pPr>
        <w:pStyle w:val="Paragraphedeliste"/>
        <w:numPr>
          <w:ilvl w:val="0"/>
          <w:numId w:val="10"/>
        </w:numPr>
        <w:bidi/>
        <w:jc w:val="both"/>
        <w:rPr>
          <w:sz w:val="28"/>
          <w:szCs w:val="28"/>
          <w:rtl/>
        </w:rPr>
      </w:pPr>
      <w:proofErr w:type="gramStart"/>
      <w:r w:rsidRPr="00356CFA">
        <w:rPr>
          <w:rFonts w:cs="Times New Roman"/>
          <w:sz w:val="28"/>
          <w:szCs w:val="28"/>
          <w:rtl/>
        </w:rPr>
        <w:t>التقسيم</w:t>
      </w:r>
      <w:proofErr w:type="gramEnd"/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الطبقي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والمكاني</w:t>
      </w:r>
      <w:r w:rsidRPr="00356CFA">
        <w:rPr>
          <w:sz w:val="28"/>
          <w:szCs w:val="28"/>
        </w:rPr>
        <w:t xml:space="preserve">: </w:t>
      </w:r>
      <w:r w:rsidRPr="00356CFA">
        <w:rPr>
          <w:rFonts w:cs="Times New Roman"/>
          <w:sz w:val="28"/>
          <w:szCs w:val="28"/>
          <w:rtl/>
        </w:rPr>
        <w:t>توزيع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السكان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حسب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الدخل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والمكانة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الاجتماعية</w:t>
      </w:r>
      <w:r w:rsidRPr="00356CFA">
        <w:rPr>
          <w:sz w:val="28"/>
          <w:szCs w:val="28"/>
        </w:rPr>
        <w:t>.</w:t>
      </w:r>
    </w:p>
    <w:p w:rsidR="00356CFA" w:rsidRPr="00356CFA" w:rsidRDefault="00356CFA" w:rsidP="00356CFA">
      <w:pPr>
        <w:pStyle w:val="Paragraphedeliste"/>
        <w:numPr>
          <w:ilvl w:val="0"/>
          <w:numId w:val="10"/>
        </w:numPr>
        <w:bidi/>
        <w:jc w:val="both"/>
        <w:rPr>
          <w:sz w:val="28"/>
          <w:szCs w:val="28"/>
        </w:rPr>
      </w:pPr>
      <w:proofErr w:type="gramStart"/>
      <w:r w:rsidRPr="00356CFA">
        <w:rPr>
          <w:rFonts w:cs="Times New Roman"/>
          <w:sz w:val="28"/>
          <w:szCs w:val="28"/>
          <w:rtl/>
        </w:rPr>
        <w:t>الأنسجة</w:t>
      </w:r>
      <w:proofErr w:type="gramEnd"/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الاجتماعية</w:t>
      </w:r>
      <w:r w:rsidRPr="00356CFA">
        <w:rPr>
          <w:sz w:val="28"/>
          <w:szCs w:val="28"/>
        </w:rPr>
        <w:t xml:space="preserve">: </w:t>
      </w:r>
      <w:r w:rsidRPr="00356CFA">
        <w:rPr>
          <w:rFonts w:cs="Times New Roman"/>
          <w:sz w:val="28"/>
          <w:szCs w:val="28"/>
          <w:rtl/>
        </w:rPr>
        <w:t>شبكات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التضامن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والعلاقات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المحلية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داخل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الأحياء</w:t>
      </w:r>
      <w:r w:rsidRPr="00356CFA">
        <w:rPr>
          <w:sz w:val="28"/>
          <w:szCs w:val="28"/>
        </w:rPr>
        <w:t>.</w:t>
      </w:r>
    </w:p>
    <w:p w:rsidR="00356CFA" w:rsidRPr="00356CFA" w:rsidRDefault="00356CFA" w:rsidP="00356CFA">
      <w:pPr>
        <w:pStyle w:val="Paragraphedeliste"/>
        <w:numPr>
          <w:ilvl w:val="0"/>
          <w:numId w:val="10"/>
        </w:numPr>
        <w:bidi/>
        <w:jc w:val="both"/>
        <w:rPr>
          <w:sz w:val="28"/>
          <w:szCs w:val="28"/>
        </w:rPr>
      </w:pPr>
      <w:proofErr w:type="gramStart"/>
      <w:r w:rsidRPr="00356CFA">
        <w:rPr>
          <w:rFonts w:cs="Times New Roman"/>
          <w:sz w:val="28"/>
          <w:szCs w:val="28"/>
          <w:rtl/>
        </w:rPr>
        <w:t>المؤسسات</w:t>
      </w:r>
      <w:proofErr w:type="gramEnd"/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الحضرية</w:t>
      </w:r>
      <w:r w:rsidRPr="00356CFA">
        <w:rPr>
          <w:sz w:val="28"/>
          <w:szCs w:val="28"/>
        </w:rPr>
        <w:t xml:space="preserve">: </w:t>
      </w:r>
      <w:r w:rsidRPr="00356CFA">
        <w:rPr>
          <w:rFonts w:cs="Times New Roman"/>
          <w:sz w:val="28"/>
          <w:szCs w:val="28"/>
          <w:rtl/>
        </w:rPr>
        <w:t>أجهزة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اقتصادية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وثقافية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وتعليمية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تسهم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في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إعادة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إنتاج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النسق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الاجتماعي</w:t>
      </w:r>
      <w:r w:rsidRPr="00356CFA">
        <w:rPr>
          <w:sz w:val="28"/>
          <w:szCs w:val="28"/>
        </w:rPr>
        <w:t>.</w:t>
      </w:r>
    </w:p>
    <w:p w:rsidR="00F2795D" w:rsidRPr="00356CFA" w:rsidRDefault="00356CFA" w:rsidP="00356CFA">
      <w:pPr>
        <w:pStyle w:val="Paragraphedeliste"/>
        <w:numPr>
          <w:ilvl w:val="0"/>
          <w:numId w:val="10"/>
        </w:numPr>
        <w:bidi/>
        <w:jc w:val="both"/>
        <w:rPr>
          <w:sz w:val="28"/>
          <w:szCs w:val="28"/>
        </w:rPr>
      </w:pPr>
      <w:r w:rsidRPr="00356CFA">
        <w:rPr>
          <w:rFonts w:cs="Times New Roman"/>
          <w:sz w:val="28"/>
          <w:szCs w:val="28"/>
          <w:rtl/>
        </w:rPr>
        <w:t>التحركات</w:t>
      </w:r>
      <w:r w:rsidRPr="00356CFA">
        <w:rPr>
          <w:sz w:val="28"/>
          <w:szCs w:val="28"/>
        </w:rPr>
        <w:t xml:space="preserve"> </w:t>
      </w:r>
      <w:proofErr w:type="spellStart"/>
      <w:r w:rsidRPr="00356CFA">
        <w:rPr>
          <w:rFonts w:cs="Times New Roman"/>
          <w:sz w:val="28"/>
          <w:szCs w:val="28"/>
          <w:rtl/>
        </w:rPr>
        <w:t>المجالية</w:t>
      </w:r>
      <w:proofErr w:type="spellEnd"/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والاجتماعية</w:t>
      </w:r>
      <w:r w:rsidRPr="00356CFA">
        <w:rPr>
          <w:sz w:val="28"/>
          <w:szCs w:val="28"/>
        </w:rPr>
        <w:t xml:space="preserve">: </w:t>
      </w:r>
      <w:r w:rsidRPr="00356CFA">
        <w:rPr>
          <w:rFonts w:cs="Times New Roman"/>
          <w:sz w:val="28"/>
          <w:szCs w:val="28"/>
          <w:rtl/>
        </w:rPr>
        <w:t>دينامية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التنقل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والهجرة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والتحول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الطبقي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داخل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المدينة</w:t>
      </w:r>
      <w:r w:rsidRPr="00356CFA">
        <w:rPr>
          <w:sz w:val="28"/>
          <w:szCs w:val="28"/>
        </w:rPr>
        <w:t>.</w:t>
      </w:r>
    </w:p>
    <w:p w:rsidR="00F2795D" w:rsidRPr="006B4E01" w:rsidRDefault="00FA7078" w:rsidP="00356CFA">
      <w:pPr>
        <w:pStyle w:val="Titre2"/>
        <w:bidi/>
        <w:jc w:val="both"/>
        <w:rPr>
          <w:color w:val="000000" w:themeColor="text1"/>
          <w:sz w:val="28"/>
          <w:szCs w:val="28"/>
        </w:rPr>
      </w:pPr>
      <w:r w:rsidRPr="006B4E01">
        <w:rPr>
          <w:rFonts w:hint="cs"/>
          <w:color w:val="000000" w:themeColor="text1"/>
          <w:sz w:val="28"/>
          <w:szCs w:val="28"/>
          <w:rtl/>
        </w:rPr>
        <w:t>3</w:t>
      </w:r>
      <w:r w:rsidR="00356CFA" w:rsidRPr="006B4E01">
        <w:rPr>
          <w:rFonts w:hint="cs"/>
          <w:color w:val="000000" w:themeColor="text1"/>
          <w:sz w:val="28"/>
          <w:szCs w:val="28"/>
          <w:rtl/>
        </w:rPr>
        <w:t>.</w:t>
      </w:r>
      <w:r w:rsidR="00356CFA" w:rsidRPr="006B4E01">
        <w:rPr>
          <w:color w:val="000000" w:themeColor="text1"/>
          <w:sz w:val="28"/>
          <w:szCs w:val="28"/>
        </w:rPr>
        <w:t xml:space="preserve"> </w:t>
      </w:r>
      <w:proofErr w:type="gramStart"/>
      <w:r w:rsidR="00356CFA" w:rsidRPr="006B4E01">
        <w:rPr>
          <w:rFonts w:cs="Times New Roman"/>
          <w:color w:val="000000" w:themeColor="text1"/>
          <w:sz w:val="28"/>
          <w:szCs w:val="28"/>
          <w:rtl/>
        </w:rPr>
        <w:t>التنظيم</w:t>
      </w:r>
      <w:proofErr w:type="gramEnd"/>
      <w:r w:rsidR="00356CFA" w:rsidRPr="006B4E01">
        <w:rPr>
          <w:color w:val="000000" w:themeColor="text1"/>
          <w:sz w:val="28"/>
          <w:szCs w:val="28"/>
        </w:rPr>
        <w:t xml:space="preserve"> </w:t>
      </w:r>
      <w:r w:rsidR="00356CFA" w:rsidRPr="006B4E01">
        <w:rPr>
          <w:rFonts w:cs="Times New Roman"/>
          <w:color w:val="000000" w:themeColor="text1"/>
          <w:sz w:val="28"/>
          <w:szCs w:val="28"/>
          <w:rtl/>
        </w:rPr>
        <w:t>الاجتماعي</w:t>
      </w:r>
      <w:r w:rsidR="00356CFA" w:rsidRPr="006B4E01">
        <w:rPr>
          <w:color w:val="000000" w:themeColor="text1"/>
          <w:sz w:val="28"/>
          <w:szCs w:val="28"/>
        </w:rPr>
        <w:t xml:space="preserve"> </w:t>
      </w:r>
      <w:r w:rsidR="00356CFA" w:rsidRPr="006B4E01">
        <w:rPr>
          <w:rFonts w:cs="Times New Roman"/>
          <w:color w:val="000000" w:themeColor="text1"/>
          <w:sz w:val="28"/>
          <w:szCs w:val="28"/>
          <w:rtl/>
        </w:rPr>
        <w:t>والتحول</w:t>
      </w:r>
      <w:r w:rsidR="00356CFA" w:rsidRPr="006B4E01">
        <w:rPr>
          <w:color w:val="000000" w:themeColor="text1"/>
          <w:sz w:val="28"/>
          <w:szCs w:val="28"/>
        </w:rPr>
        <w:t xml:space="preserve"> </w:t>
      </w:r>
      <w:r w:rsidR="00356CFA" w:rsidRPr="006B4E01">
        <w:rPr>
          <w:rFonts w:cs="Times New Roman"/>
          <w:color w:val="000000" w:themeColor="text1"/>
          <w:sz w:val="28"/>
          <w:szCs w:val="28"/>
          <w:rtl/>
        </w:rPr>
        <w:t>الحضري</w:t>
      </w:r>
    </w:p>
    <w:p w:rsidR="00356CFA" w:rsidRPr="00356CFA" w:rsidRDefault="00356CFA" w:rsidP="00356CFA">
      <w:pPr>
        <w:bidi/>
        <w:jc w:val="both"/>
        <w:rPr>
          <w:sz w:val="28"/>
          <w:szCs w:val="28"/>
          <w:rtl/>
        </w:rPr>
      </w:pPr>
      <w:r w:rsidRPr="00356CFA">
        <w:rPr>
          <w:rFonts w:cs="Times New Roman"/>
          <w:sz w:val="28"/>
          <w:szCs w:val="28"/>
          <w:rtl/>
        </w:rPr>
        <w:t>يشهد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التنظيم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الاجتماعي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تحولات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عميقة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بفعل</w:t>
      </w:r>
      <w:r w:rsidRPr="00356CFA">
        <w:rPr>
          <w:sz w:val="28"/>
          <w:szCs w:val="28"/>
        </w:rPr>
        <w:t>:</w:t>
      </w:r>
    </w:p>
    <w:p w:rsidR="00F2795D" w:rsidRPr="00356CFA" w:rsidRDefault="00356CFA" w:rsidP="001D7CA4">
      <w:pPr>
        <w:bidi/>
        <w:rPr>
          <w:sz w:val="28"/>
          <w:szCs w:val="28"/>
        </w:rPr>
      </w:pPr>
      <w:r w:rsidRPr="00356CFA">
        <w:rPr>
          <w:sz w:val="28"/>
          <w:szCs w:val="28"/>
        </w:rPr>
        <w:t xml:space="preserve">- </w:t>
      </w:r>
      <w:r w:rsidR="001D7CA4" w:rsidRPr="00356CFA">
        <w:rPr>
          <w:rFonts w:cs="Times New Roman" w:hint="cs"/>
          <w:sz w:val="28"/>
          <w:szCs w:val="28"/>
          <w:rtl/>
        </w:rPr>
        <w:t>العولمة</w:t>
      </w:r>
      <w:r w:rsidR="001D7CA4">
        <w:rPr>
          <w:rFonts w:cs="Times New Roman" w:hint="cs"/>
          <w:sz w:val="28"/>
          <w:szCs w:val="28"/>
          <w:rtl/>
        </w:rPr>
        <w:t xml:space="preserve"> </w:t>
      </w:r>
      <w:r w:rsidR="001D7CA4" w:rsidRPr="00356CFA">
        <w:rPr>
          <w:rFonts w:hint="cs"/>
          <w:sz w:val="28"/>
          <w:szCs w:val="28"/>
          <w:rtl/>
        </w:rPr>
        <w:t>وإعادة</w:t>
      </w:r>
      <w:r w:rsidR="001D7CA4">
        <w:rPr>
          <w:rFonts w:cs="Times New Roman" w:hint="cs"/>
          <w:sz w:val="28"/>
          <w:szCs w:val="28"/>
          <w:rtl/>
        </w:rPr>
        <w:t xml:space="preserve"> </w:t>
      </w:r>
      <w:r w:rsidR="001D7CA4" w:rsidRPr="00356CFA">
        <w:rPr>
          <w:sz w:val="28"/>
          <w:szCs w:val="28"/>
          <w:rtl/>
        </w:rPr>
        <w:t>تشكيل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وظائف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المدينة</w:t>
      </w:r>
      <w:r w:rsidRPr="00356CFA">
        <w:rPr>
          <w:sz w:val="28"/>
          <w:szCs w:val="28"/>
        </w:rPr>
        <w:t>.</w:t>
      </w:r>
      <w:r w:rsidRPr="00356CFA">
        <w:rPr>
          <w:sz w:val="28"/>
          <w:szCs w:val="28"/>
        </w:rPr>
        <w:br/>
        <w:t xml:space="preserve">- </w:t>
      </w:r>
      <w:r w:rsidRPr="00356CFA">
        <w:rPr>
          <w:rFonts w:cs="Times New Roman"/>
          <w:sz w:val="28"/>
          <w:szCs w:val="28"/>
          <w:rtl/>
        </w:rPr>
        <w:t>التحول</w:t>
      </w:r>
      <w:r w:rsidRPr="00356CFA">
        <w:rPr>
          <w:sz w:val="28"/>
          <w:szCs w:val="28"/>
        </w:rPr>
        <w:t xml:space="preserve"> </w:t>
      </w:r>
      <w:proofErr w:type="spellStart"/>
      <w:proofErr w:type="gramStart"/>
      <w:r w:rsidRPr="00356CFA">
        <w:rPr>
          <w:rFonts w:cs="Times New Roman"/>
          <w:sz w:val="28"/>
          <w:szCs w:val="28"/>
          <w:rtl/>
        </w:rPr>
        <w:t>الديموغرافي</w:t>
      </w:r>
      <w:proofErr w:type="spellEnd"/>
      <w:r w:rsidR="001D7CA4">
        <w:rPr>
          <w:rFonts w:cs="Times New Roman"/>
          <w:sz w:val="28"/>
          <w:szCs w:val="28"/>
        </w:rPr>
        <w:t xml:space="preserve"> 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وتوسع</w:t>
      </w:r>
      <w:proofErr w:type="gramEnd"/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الضواحي</w:t>
      </w:r>
      <w:r w:rsidRPr="00356CFA">
        <w:rPr>
          <w:sz w:val="28"/>
          <w:szCs w:val="28"/>
        </w:rPr>
        <w:t>.</w:t>
      </w:r>
      <w:r w:rsidRPr="00356CFA">
        <w:rPr>
          <w:sz w:val="28"/>
          <w:szCs w:val="28"/>
        </w:rPr>
        <w:br/>
        <w:t xml:space="preserve">- </w:t>
      </w:r>
      <w:r w:rsidRPr="00356CFA">
        <w:rPr>
          <w:rFonts w:cs="Times New Roman"/>
          <w:sz w:val="28"/>
          <w:szCs w:val="28"/>
          <w:rtl/>
        </w:rPr>
        <w:t>التحول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الثقافي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وصعود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أنماط</w:t>
      </w:r>
      <w:r w:rsidR="001D7CA4">
        <w:rPr>
          <w:rFonts w:cs="Times New Roman"/>
          <w:sz w:val="28"/>
          <w:szCs w:val="28"/>
        </w:rPr>
        <w:t xml:space="preserve"> </w:t>
      </w:r>
      <w:r w:rsidRPr="00356CFA">
        <w:rPr>
          <w:sz w:val="28"/>
          <w:szCs w:val="28"/>
        </w:rPr>
        <w:t xml:space="preserve"> </w:t>
      </w:r>
      <w:r w:rsidR="001D7CA4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جديدة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من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العيش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الحضري</w:t>
      </w:r>
      <w:r w:rsidRPr="00356CFA">
        <w:rPr>
          <w:sz w:val="28"/>
          <w:szCs w:val="28"/>
        </w:rPr>
        <w:t>.</w:t>
      </w:r>
      <w:r w:rsidRPr="00356CFA">
        <w:rPr>
          <w:sz w:val="28"/>
          <w:szCs w:val="28"/>
        </w:rPr>
        <w:br/>
      </w:r>
      <w:proofErr w:type="gramStart"/>
      <w:r w:rsidRPr="00356CFA">
        <w:rPr>
          <w:sz w:val="28"/>
          <w:szCs w:val="28"/>
        </w:rPr>
        <w:t xml:space="preserve">- </w:t>
      </w:r>
      <w:r w:rsidR="001D7CA4" w:rsidRPr="00356CFA">
        <w:rPr>
          <w:rFonts w:cs="Times New Roman" w:hint="cs"/>
          <w:sz w:val="28"/>
          <w:szCs w:val="28"/>
          <w:rtl/>
        </w:rPr>
        <w:t>السياسات</w:t>
      </w:r>
      <w:r w:rsidR="001D7CA4" w:rsidRPr="00356CFA">
        <w:rPr>
          <w:sz w:val="28"/>
          <w:szCs w:val="28"/>
        </w:rPr>
        <w:t xml:space="preserve"> </w:t>
      </w:r>
      <w:r w:rsidR="001D7CA4">
        <w:rPr>
          <w:sz w:val="28"/>
          <w:szCs w:val="28"/>
          <w:rtl/>
        </w:rPr>
        <w:t>الحضرية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وتدخل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الدولة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في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إعادة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توزيع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السكان</w:t>
      </w:r>
      <w:r w:rsidRPr="00356CFA">
        <w:rPr>
          <w:sz w:val="28"/>
          <w:szCs w:val="28"/>
        </w:rPr>
        <w:t>.</w:t>
      </w:r>
      <w:proofErr w:type="gramEnd"/>
    </w:p>
    <w:p w:rsidR="00F2795D" w:rsidRPr="006B4E01" w:rsidRDefault="00356CFA" w:rsidP="00356CFA">
      <w:pPr>
        <w:pStyle w:val="Titre2"/>
        <w:bidi/>
        <w:jc w:val="both"/>
        <w:rPr>
          <w:color w:val="000000" w:themeColor="text1"/>
          <w:sz w:val="28"/>
          <w:szCs w:val="28"/>
        </w:rPr>
      </w:pPr>
      <w:proofErr w:type="gramStart"/>
      <w:r w:rsidRPr="006B4E01">
        <w:rPr>
          <w:rFonts w:cs="Times New Roman"/>
          <w:color w:val="000000" w:themeColor="text1"/>
          <w:sz w:val="28"/>
          <w:szCs w:val="28"/>
          <w:rtl/>
        </w:rPr>
        <w:t>الخاتمة</w:t>
      </w:r>
      <w:proofErr w:type="gramEnd"/>
    </w:p>
    <w:p w:rsidR="00F2795D" w:rsidRPr="00356CFA" w:rsidRDefault="00356CFA" w:rsidP="00356CFA">
      <w:pPr>
        <w:bidi/>
        <w:jc w:val="both"/>
        <w:rPr>
          <w:sz w:val="28"/>
          <w:szCs w:val="28"/>
        </w:rPr>
      </w:pPr>
      <w:r w:rsidRPr="00356CFA">
        <w:rPr>
          <w:rFonts w:cs="Times New Roman"/>
          <w:sz w:val="28"/>
          <w:szCs w:val="28"/>
          <w:rtl/>
        </w:rPr>
        <w:t>إن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التنظيم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الاجتماعي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للمدينة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ليس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ظاهرة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ثابتة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بل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هو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بنية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دينامي</w:t>
      </w:r>
      <w:r>
        <w:rPr>
          <w:rFonts w:cs="Times New Roman" w:hint="cs"/>
          <w:sz w:val="28"/>
          <w:szCs w:val="28"/>
          <w:rtl/>
        </w:rPr>
        <w:t>كية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تعكس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تفاعلات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اقتصادية</w:t>
      </w:r>
      <w:r w:rsidRPr="00356CFA">
        <w:rPr>
          <w:sz w:val="28"/>
          <w:szCs w:val="28"/>
        </w:rPr>
        <w:t xml:space="preserve"> </w:t>
      </w:r>
      <w:proofErr w:type="gramStart"/>
      <w:r w:rsidRPr="00356CFA">
        <w:rPr>
          <w:rFonts w:cs="Times New Roman"/>
          <w:sz w:val="28"/>
          <w:szCs w:val="28"/>
          <w:rtl/>
        </w:rPr>
        <w:t>وثقافية</w:t>
      </w:r>
      <w:proofErr w:type="gramEnd"/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وسياسية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متشابكة</w:t>
      </w:r>
      <w:r w:rsidRPr="00356CFA">
        <w:rPr>
          <w:sz w:val="28"/>
          <w:szCs w:val="28"/>
        </w:rPr>
        <w:t xml:space="preserve">. </w:t>
      </w:r>
      <w:r w:rsidRPr="00356CFA">
        <w:rPr>
          <w:rFonts w:cs="Times New Roman"/>
          <w:sz w:val="28"/>
          <w:szCs w:val="28"/>
          <w:rtl/>
        </w:rPr>
        <w:t>ودراسة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هذا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التنظيم</w:t>
      </w:r>
      <w:r w:rsidRPr="00356CFA">
        <w:rPr>
          <w:sz w:val="28"/>
          <w:szCs w:val="28"/>
        </w:rPr>
        <w:t xml:space="preserve"> </w:t>
      </w:r>
      <w:r>
        <w:rPr>
          <w:rFonts w:cs="Times New Roman" w:hint="cs"/>
          <w:sz w:val="28"/>
          <w:szCs w:val="28"/>
          <w:rtl/>
        </w:rPr>
        <w:t>ي</w:t>
      </w:r>
      <w:r w:rsidRPr="00356CFA">
        <w:rPr>
          <w:rFonts w:cs="Times New Roman"/>
          <w:sz w:val="28"/>
          <w:szCs w:val="28"/>
          <w:rtl/>
        </w:rPr>
        <w:t>سمح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بفهم</w:t>
      </w:r>
      <w:r w:rsidRPr="00356CFA">
        <w:rPr>
          <w:sz w:val="28"/>
          <w:szCs w:val="28"/>
        </w:rPr>
        <w:t xml:space="preserve"> </w:t>
      </w:r>
      <w:proofErr w:type="spellStart"/>
      <w:r w:rsidRPr="00356CFA">
        <w:rPr>
          <w:rFonts w:cs="Times New Roman"/>
          <w:sz w:val="28"/>
          <w:szCs w:val="28"/>
          <w:rtl/>
        </w:rPr>
        <w:t>التفاوتات</w:t>
      </w:r>
      <w:proofErr w:type="spellEnd"/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المكانية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والاجتماعية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ودور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السياسات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الحضرية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في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إعادة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تشكيل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المجال</w:t>
      </w:r>
      <w:r w:rsidRPr="00356CFA">
        <w:rPr>
          <w:sz w:val="28"/>
          <w:szCs w:val="28"/>
        </w:rPr>
        <w:t xml:space="preserve"> </w:t>
      </w:r>
      <w:r w:rsidRPr="00356CFA">
        <w:rPr>
          <w:rFonts w:cs="Times New Roman"/>
          <w:sz w:val="28"/>
          <w:szCs w:val="28"/>
          <w:rtl/>
        </w:rPr>
        <w:t>الاجتماعي</w:t>
      </w:r>
      <w:r w:rsidRPr="00356CFA">
        <w:rPr>
          <w:sz w:val="28"/>
          <w:szCs w:val="28"/>
        </w:rPr>
        <w:t>.</w:t>
      </w:r>
    </w:p>
    <w:p w:rsidR="00F2795D" w:rsidRPr="006B4E01" w:rsidRDefault="00356CFA" w:rsidP="00356CFA">
      <w:pPr>
        <w:pStyle w:val="Titre2"/>
        <w:bidi/>
        <w:rPr>
          <w:color w:val="000000" w:themeColor="text1"/>
          <w:u w:val="single"/>
        </w:rPr>
      </w:pPr>
      <w:proofErr w:type="gramStart"/>
      <w:r w:rsidRPr="006B4E01">
        <w:rPr>
          <w:rFonts w:cs="Times New Roman"/>
          <w:color w:val="000000" w:themeColor="text1"/>
          <w:u w:val="single"/>
          <w:rtl/>
        </w:rPr>
        <w:t>المراجع</w:t>
      </w:r>
      <w:proofErr w:type="gramEnd"/>
      <w:r w:rsidRPr="006B4E01">
        <w:rPr>
          <w:color w:val="000000" w:themeColor="text1"/>
          <w:u w:val="single"/>
        </w:rPr>
        <w:t xml:space="preserve"> </w:t>
      </w:r>
    </w:p>
    <w:p w:rsidR="00F2795D" w:rsidRDefault="00356CFA">
      <w:pPr>
        <w:pStyle w:val="Listepuces"/>
      </w:pPr>
      <w:proofErr w:type="spellStart"/>
      <w:r w:rsidRPr="00356CFA">
        <w:rPr>
          <w:lang w:val="fr-FR"/>
        </w:rPr>
        <w:t>Castells</w:t>
      </w:r>
      <w:proofErr w:type="spellEnd"/>
      <w:r w:rsidRPr="00356CFA">
        <w:rPr>
          <w:lang w:val="fr-FR"/>
        </w:rPr>
        <w:t xml:space="preserve">, M. (1972). La question urbaine. </w:t>
      </w:r>
      <w:r>
        <w:t xml:space="preserve">Paris: </w:t>
      </w:r>
      <w:proofErr w:type="spellStart"/>
      <w:r>
        <w:t>Maspero</w:t>
      </w:r>
      <w:proofErr w:type="spellEnd"/>
      <w:r>
        <w:t>.</w:t>
      </w:r>
    </w:p>
    <w:p w:rsidR="00F2795D" w:rsidRDefault="00356CFA">
      <w:pPr>
        <w:pStyle w:val="Listepuces"/>
      </w:pPr>
      <w:proofErr w:type="spellStart"/>
      <w:r>
        <w:t>Castells</w:t>
      </w:r>
      <w:proofErr w:type="spellEnd"/>
      <w:r>
        <w:t>, M. (1977). The Urban Question: A Marxist Approach. London: Edward Arnold.</w:t>
      </w:r>
    </w:p>
    <w:p w:rsidR="00F2795D" w:rsidRDefault="00356CFA">
      <w:pPr>
        <w:pStyle w:val="Listepuces"/>
      </w:pPr>
      <w:r>
        <w:t>Harvey, D. (1973). Social Justice and the City. London: Edward Arnold.</w:t>
      </w:r>
    </w:p>
    <w:p w:rsidR="00F2795D" w:rsidRDefault="00356CFA">
      <w:pPr>
        <w:pStyle w:val="Listepuces"/>
      </w:pPr>
      <w:r>
        <w:t>Park, R. E., Burgess, E. W., &amp; McKenzie, R. D. (1925). The City: Suggestions for the Investigation of Human Behavior in the Urban Environment. Chicago: University of Chicago Press.</w:t>
      </w:r>
    </w:p>
    <w:p w:rsidR="00F2795D" w:rsidRDefault="00356CFA">
      <w:pPr>
        <w:pStyle w:val="Listepuces"/>
      </w:pPr>
      <w:r>
        <w:lastRenderedPageBreak/>
        <w:t>Wirth, L. (1938). Urbanism as a Way of Life. American Journal of Sociology, 44(1), 1–24.</w:t>
      </w:r>
    </w:p>
    <w:p w:rsidR="00F2795D" w:rsidRDefault="00356CFA">
      <w:pPr>
        <w:pStyle w:val="Listepuces"/>
      </w:pPr>
      <w:r w:rsidRPr="00356CFA">
        <w:rPr>
          <w:lang w:val="fr-FR"/>
        </w:rPr>
        <w:t xml:space="preserve">Lefebvre, H. (1970). La Révolution urbaine. </w:t>
      </w:r>
      <w:r>
        <w:t xml:space="preserve">Paris: </w:t>
      </w:r>
      <w:proofErr w:type="spellStart"/>
      <w:r>
        <w:t>Gallimard</w:t>
      </w:r>
      <w:proofErr w:type="spellEnd"/>
      <w:r>
        <w:t>.</w:t>
      </w:r>
    </w:p>
    <w:p w:rsidR="00F2795D" w:rsidRDefault="00356CFA">
      <w:pPr>
        <w:pStyle w:val="Listepuces"/>
      </w:pPr>
      <w:proofErr w:type="spellStart"/>
      <w:r w:rsidRPr="00356CFA">
        <w:rPr>
          <w:lang w:val="fr-FR"/>
        </w:rPr>
        <w:t>Choay</w:t>
      </w:r>
      <w:proofErr w:type="spellEnd"/>
      <w:r w:rsidRPr="00356CFA">
        <w:rPr>
          <w:lang w:val="fr-FR"/>
        </w:rPr>
        <w:t xml:space="preserve">, F. (1965). L’Urbanisme, utopies et réalités: Une anthologie. </w:t>
      </w:r>
      <w:r>
        <w:t xml:space="preserve">Paris: </w:t>
      </w:r>
      <w:proofErr w:type="spellStart"/>
      <w:r>
        <w:t>Seuil</w:t>
      </w:r>
      <w:proofErr w:type="spellEnd"/>
      <w:r>
        <w:t>.</w:t>
      </w:r>
    </w:p>
    <w:p w:rsidR="00540C99" w:rsidRDefault="00356CFA">
      <w:pPr>
        <w:pStyle w:val="Listepuces"/>
      </w:pPr>
      <w:r>
        <w:t xml:space="preserve">Gottdiener, M., &amp; Hutchison, R. (2011). The New Urban Sociology (4th ed.). Boulder, CO: </w:t>
      </w:r>
      <w:proofErr w:type="spellStart"/>
      <w:r>
        <w:t>Westview</w:t>
      </w:r>
      <w:proofErr w:type="spellEnd"/>
      <w:r>
        <w:t xml:space="preserve"> Press.</w:t>
      </w:r>
    </w:p>
    <w:p w:rsidR="00540C99" w:rsidRPr="00540C99" w:rsidRDefault="00540C99" w:rsidP="00540C99"/>
    <w:p w:rsidR="00540C99" w:rsidRDefault="00540C99" w:rsidP="00540C99"/>
    <w:p w:rsidR="00F2795D" w:rsidRPr="00540C99" w:rsidRDefault="00F2795D" w:rsidP="00540C99">
      <w:pPr>
        <w:ind w:firstLine="720"/>
      </w:pPr>
    </w:p>
    <w:sectPr w:rsidR="00F2795D" w:rsidRPr="00540C9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C803506"/>
    <w:multiLevelType w:val="hybridMultilevel"/>
    <w:tmpl w:val="CF905F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1D7CA4"/>
    <w:rsid w:val="0029639D"/>
    <w:rsid w:val="00326F90"/>
    <w:rsid w:val="00356CFA"/>
    <w:rsid w:val="00540C99"/>
    <w:rsid w:val="006B4E01"/>
    <w:rsid w:val="00702819"/>
    <w:rsid w:val="00AA1D8D"/>
    <w:rsid w:val="00B47730"/>
    <w:rsid w:val="00C12C24"/>
    <w:rsid w:val="00CB0664"/>
    <w:rsid w:val="00F2795D"/>
    <w:rsid w:val="00F313E2"/>
    <w:rsid w:val="00FA7078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306</Words>
  <Characters>1686</Characters>
  <Application>Microsoft Office Word</Application>
  <DocSecurity>0</DocSecurity>
  <Lines>14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1989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7</cp:revision>
  <dcterms:created xsi:type="dcterms:W3CDTF">2013-12-23T23:15:00Z</dcterms:created>
  <dcterms:modified xsi:type="dcterms:W3CDTF">2025-12-15T10:37:00Z</dcterms:modified>
  <cp:category/>
</cp:coreProperties>
</file>