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7E" w:rsidRDefault="005A26E1" w:rsidP="00475614">
      <w:pPr>
        <w:pStyle w:val="Titre1"/>
        <w:tabs>
          <w:tab w:val="left" w:pos="272"/>
          <w:tab w:val="left" w:pos="543"/>
          <w:tab w:val="center" w:pos="4320"/>
        </w:tabs>
        <w:bidi/>
        <w:jc w:val="center"/>
        <w:rPr>
          <w:rFonts w:cs="Times New Roman" w:hint="cs"/>
          <w:color w:val="000000" w:themeColor="text1"/>
          <w:sz w:val="32"/>
          <w:szCs w:val="32"/>
          <w:u w:val="single"/>
          <w:rtl/>
        </w:rPr>
      </w:pPr>
      <w:proofErr w:type="gramStart"/>
      <w:r w:rsidRPr="00475614">
        <w:rPr>
          <w:rFonts w:cs="Times New Roman" w:hint="cs"/>
          <w:color w:val="000000" w:themeColor="text1"/>
          <w:sz w:val="32"/>
          <w:szCs w:val="32"/>
          <w:rtl/>
          <w:lang w:bidi="ar-DZ"/>
        </w:rPr>
        <w:t>الدرس :</w:t>
      </w:r>
      <w:proofErr w:type="gramEnd"/>
      <w:r w:rsidRPr="00475614">
        <w:rPr>
          <w:rFonts w:cs="Times New Roma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0C4652" w:rsidRPr="00475614">
        <w:rPr>
          <w:rFonts w:cs="Times New Roman"/>
          <w:color w:val="000000" w:themeColor="text1"/>
          <w:sz w:val="32"/>
          <w:szCs w:val="32"/>
          <w:u w:val="single"/>
          <w:rtl/>
        </w:rPr>
        <w:t>النظريات</w:t>
      </w:r>
      <w:r w:rsidR="000C4652" w:rsidRPr="00475614">
        <w:rPr>
          <w:color w:val="000000" w:themeColor="text1"/>
          <w:sz w:val="32"/>
          <w:szCs w:val="32"/>
          <w:u w:val="single"/>
        </w:rPr>
        <w:t xml:space="preserve"> </w:t>
      </w:r>
      <w:r w:rsidR="000C4652" w:rsidRPr="00475614">
        <w:rPr>
          <w:rFonts w:cs="Times New Roman"/>
          <w:color w:val="000000" w:themeColor="text1"/>
          <w:sz w:val="32"/>
          <w:szCs w:val="32"/>
          <w:u w:val="single"/>
          <w:rtl/>
        </w:rPr>
        <w:t>الرئيسية</w:t>
      </w:r>
      <w:r w:rsidR="000C4652" w:rsidRPr="00475614">
        <w:rPr>
          <w:color w:val="000000" w:themeColor="text1"/>
          <w:sz w:val="32"/>
          <w:szCs w:val="32"/>
          <w:u w:val="single"/>
        </w:rPr>
        <w:t xml:space="preserve"> </w:t>
      </w:r>
      <w:r w:rsidR="000C4652" w:rsidRPr="00475614">
        <w:rPr>
          <w:rFonts w:cs="Times New Roman"/>
          <w:color w:val="000000" w:themeColor="text1"/>
          <w:sz w:val="32"/>
          <w:szCs w:val="32"/>
          <w:u w:val="single"/>
          <w:rtl/>
        </w:rPr>
        <w:t>في</w:t>
      </w:r>
      <w:r w:rsidR="000C4652" w:rsidRPr="00475614">
        <w:rPr>
          <w:color w:val="000000" w:themeColor="text1"/>
          <w:sz w:val="32"/>
          <w:szCs w:val="32"/>
          <w:u w:val="single"/>
        </w:rPr>
        <w:t xml:space="preserve"> </w:t>
      </w:r>
      <w:r w:rsidR="000C4652" w:rsidRPr="00475614">
        <w:rPr>
          <w:rFonts w:cs="Times New Roman"/>
          <w:color w:val="000000" w:themeColor="text1"/>
          <w:sz w:val="32"/>
          <w:szCs w:val="32"/>
          <w:u w:val="single"/>
          <w:rtl/>
        </w:rPr>
        <w:t>علم</w:t>
      </w:r>
      <w:r w:rsidR="000C4652" w:rsidRPr="00475614">
        <w:rPr>
          <w:color w:val="000000" w:themeColor="text1"/>
          <w:sz w:val="32"/>
          <w:szCs w:val="32"/>
          <w:u w:val="single"/>
        </w:rPr>
        <w:t xml:space="preserve"> </w:t>
      </w:r>
      <w:r w:rsidR="000C4652" w:rsidRPr="00475614">
        <w:rPr>
          <w:rFonts w:cs="Times New Roman"/>
          <w:color w:val="000000" w:themeColor="text1"/>
          <w:sz w:val="32"/>
          <w:szCs w:val="32"/>
          <w:u w:val="single"/>
          <w:rtl/>
        </w:rPr>
        <w:t>الاجتماع</w:t>
      </w:r>
      <w:r w:rsidR="000C4652" w:rsidRPr="00475614">
        <w:rPr>
          <w:color w:val="000000" w:themeColor="text1"/>
          <w:sz w:val="32"/>
          <w:szCs w:val="32"/>
          <w:u w:val="single"/>
        </w:rPr>
        <w:t xml:space="preserve"> </w:t>
      </w:r>
      <w:r w:rsidR="000C4652" w:rsidRPr="00475614">
        <w:rPr>
          <w:rFonts w:cs="Times New Roman"/>
          <w:color w:val="000000" w:themeColor="text1"/>
          <w:sz w:val="32"/>
          <w:szCs w:val="32"/>
          <w:u w:val="single"/>
          <w:rtl/>
        </w:rPr>
        <w:t>الحضري</w:t>
      </w:r>
    </w:p>
    <w:p w:rsidR="00475614" w:rsidRPr="00475614" w:rsidRDefault="00475614" w:rsidP="00475614">
      <w:pPr>
        <w:bidi/>
      </w:pPr>
    </w:p>
    <w:p w:rsidR="00826A7E" w:rsidRPr="00475614" w:rsidRDefault="00F332A4" w:rsidP="00F332A4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hint="cs"/>
          <w:color w:val="000000" w:themeColor="text1"/>
          <w:sz w:val="28"/>
          <w:szCs w:val="28"/>
          <w:rtl/>
        </w:rPr>
        <w:t>1.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الإيكولوجية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</w:p>
    <w:p w:rsidR="00826A7E" w:rsidRPr="00475614" w:rsidRDefault="000C4652" w:rsidP="003D2B45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تُعد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الإيكولوجية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المنبثقة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مدرسة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شيكاغو،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الأساس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التأسيسي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لعلم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يرى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بارك،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بور</w:t>
      </w:r>
      <w:r w:rsidR="008A0B7C" w:rsidRPr="00475614">
        <w:rPr>
          <w:rFonts w:cs="Times New Roman" w:hint="cs"/>
          <w:color w:val="000000" w:themeColor="text1"/>
          <w:sz w:val="28"/>
          <w:szCs w:val="28"/>
          <w:rtl/>
          <w:lang w:bidi="ar-DZ"/>
        </w:rPr>
        <w:t>ج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س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وماكنزي</w:t>
      </w:r>
      <w:proofErr w:type="spellEnd"/>
      <w:r w:rsidRPr="00475614">
        <w:rPr>
          <w:color w:val="000000" w:themeColor="text1"/>
          <w:sz w:val="28"/>
          <w:szCs w:val="28"/>
        </w:rPr>
        <w:t xml:space="preserve"> (1925)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تشبه</w:t>
      </w:r>
      <w:r w:rsidRPr="00475614">
        <w:rPr>
          <w:color w:val="000000" w:themeColor="text1"/>
          <w:sz w:val="28"/>
          <w:szCs w:val="28"/>
        </w:rPr>
        <w:t xml:space="preserve"> </w:t>
      </w:r>
      <w:r w:rsidR="003D2B45" w:rsidRPr="00475614">
        <w:rPr>
          <w:rFonts w:hint="cs"/>
          <w:color w:val="000000" w:themeColor="text1"/>
          <w:sz w:val="28"/>
          <w:szCs w:val="28"/>
          <w:rtl/>
        </w:rPr>
        <w:t>الكائن</w:t>
      </w:r>
      <w:r w:rsidRPr="00475614">
        <w:rPr>
          <w:color w:val="000000" w:themeColor="text1"/>
          <w:sz w:val="28"/>
          <w:szCs w:val="28"/>
        </w:rPr>
        <w:t xml:space="preserve"> </w:t>
      </w:r>
      <w:r w:rsidR="003D2B45" w:rsidRPr="00475614">
        <w:rPr>
          <w:rFonts w:hint="cs"/>
          <w:color w:val="000000" w:themeColor="text1"/>
          <w:sz w:val="28"/>
          <w:szCs w:val="28"/>
          <w:rtl/>
        </w:rPr>
        <w:t>الحي،و الذي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تتفاعل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داخله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مكونات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متعددة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وفق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عمليات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التنافس،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الغزو،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والتعاقب</w:t>
      </w:r>
      <w:r w:rsidRPr="00475614">
        <w:rPr>
          <w:color w:val="000000" w:themeColor="text1"/>
          <w:sz w:val="28"/>
          <w:szCs w:val="28"/>
        </w:rPr>
        <w:t xml:space="preserve">. </w:t>
      </w:r>
      <w:proofErr w:type="gramStart"/>
      <w:r w:rsidRPr="00475614">
        <w:rPr>
          <w:rFonts w:cs="Times New Roman"/>
          <w:color w:val="000000" w:themeColor="text1"/>
          <w:sz w:val="28"/>
          <w:szCs w:val="28"/>
          <w:rtl/>
        </w:rPr>
        <w:t>تهدف</w:t>
      </w:r>
      <w:proofErr w:type="gram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هذه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المقاربة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إلى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دراسة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العلاقة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البنية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المكانية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والبنية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كيفية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تأثير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الفضاء</w:t>
      </w:r>
      <w:r w:rsidR="003D2B45" w:rsidRPr="00475614">
        <w:rPr>
          <w:rFonts w:cs="Times New Roman" w:hint="cs"/>
          <w:color w:val="000000" w:themeColor="text1"/>
          <w:sz w:val="28"/>
          <w:szCs w:val="28"/>
          <w:rtl/>
        </w:rPr>
        <w:t xml:space="preserve"> أو المجال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أنماط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السلوك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والعلاقات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>.</w:t>
      </w:r>
    </w:p>
    <w:p w:rsidR="00826A7E" w:rsidRPr="00475614" w:rsidRDefault="00F332A4" w:rsidP="00F332A4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hint="cs"/>
          <w:color w:val="000000" w:themeColor="text1"/>
          <w:sz w:val="28"/>
          <w:szCs w:val="28"/>
          <w:rtl/>
        </w:rPr>
        <w:t>2.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الماركسية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</w:p>
    <w:p w:rsidR="00826A7E" w:rsidRPr="00475614" w:rsidRDefault="000C4652" w:rsidP="00F332A4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تُحلل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المقاربات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الماركسية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تطورت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خلال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سبعينيات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القرن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العشرين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مانويل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كاستيلز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وديفيد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هارفي،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باعتبارها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منتجًا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اجتماعيًا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للرأسمالية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تؤكد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هذه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الفضاء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يتشكل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وفق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منطق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الإنتاج،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والتراكم،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والهيمنة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الاقتصادية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كما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يُنظر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إلى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السكن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كسلعة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تخضع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لعلاقات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القوة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الطبقية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ولعدم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المساواة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البنيوية</w:t>
      </w:r>
      <w:r w:rsidRPr="00475614">
        <w:rPr>
          <w:color w:val="000000" w:themeColor="text1"/>
          <w:sz w:val="28"/>
          <w:szCs w:val="28"/>
        </w:rPr>
        <w:t>.</w:t>
      </w:r>
    </w:p>
    <w:p w:rsidR="00826A7E" w:rsidRPr="00475614" w:rsidRDefault="00F332A4" w:rsidP="00F332A4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hint="cs"/>
          <w:color w:val="000000" w:themeColor="text1"/>
          <w:sz w:val="28"/>
          <w:szCs w:val="28"/>
          <w:rtl/>
        </w:rPr>
        <w:t>3.</w:t>
      </w:r>
      <w:proofErr w:type="gramStart"/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proofErr w:type="gramEnd"/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الوظيفية</w:t>
      </w:r>
    </w:p>
    <w:p w:rsidR="00826A7E" w:rsidRPr="00475614" w:rsidRDefault="000C4652" w:rsidP="00F332A4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تنطلق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الوظيفية،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المستوحاة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أعمال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دوركايم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وبارسونز،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تصور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كنظام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اجتماعي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متكامل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تعمل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عناصره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بشكل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متناسق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لتحقيق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التوازن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والاستقرار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وتفترض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التمايز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الوظيفي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المناطق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يسهم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التكامل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غير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هذه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المقاربة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تعرضت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للنقد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بسبب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نزعتها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المحافظة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وتجاهلها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للصراعات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>.</w:t>
      </w:r>
    </w:p>
    <w:p w:rsidR="00826A7E" w:rsidRPr="00475614" w:rsidRDefault="00F332A4" w:rsidP="00F332A4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hint="cs"/>
          <w:color w:val="000000" w:themeColor="text1"/>
          <w:sz w:val="28"/>
          <w:szCs w:val="28"/>
          <w:rtl/>
        </w:rPr>
        <w:t>4.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proofErr w:type="gramStart"/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نظرية</w:t>
      </w:r>
      <w:proofErr w:type="gramEnd"/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التفاعل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الرمزي</w:t>
      </w:r>
    </w:p>
    <w:p w:rsidR="00826A7E" w:rsidRPr="00475614" w:rsidRDefault="000C4652" w:rsidP="00F332A4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تركز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هذه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استنادًا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إلى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أعمال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بلومر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وغوفمان،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التفاعلات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اليومية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والمعاني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الذاتية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يمنحها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الأفراد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لتجاربهم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وتتيح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هذه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المقاربة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فهم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الميكروسوسيولوجيا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للحياة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اليومية،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مثل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السلوك،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الهوية،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والتمث</w:t>
      </w:r>
      <w:r w:rsidR="00F462A4" w:rsidRPr="00475614">
        <w:rPr>
          <w:rFonts w:cs="Times New Roman" w:hint="cs"/>
          <w:color w:val="000000" w:themeColor="text1"/>
          <w:sz w:val="28"/>
          <w:szCs w:val="28"/>
          <w:rtl/>
        </w:rPr>
        <w:t>ي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لات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داخل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>.</w:t>
      </w:r>
    </w:p>
    <w:p w:rsidR="00826A7E" w:rsidRPr="00475614" w:rsidRDefault="00F332A4" w:rsidP="00F332A4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hint="cs"/>
          <w:color w:val="000000" w:themeColor="text1"/>
          <w:rtl/>
        </w:rPr>
        <w:t>5</w:t>
      </w:r>
      <w:r w:rsidRPr="00475614">
        <w:rPr>
          <w:rFonts w:hint="cs"/>
          <w:color w:val="000000" w:themeColor="text1"/>
          <w:sz w:val="28"/>
          <w:szCs w:val="28"/>
          <w:rtl/>
        </w:rPr>
        <w:t>.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ما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بعد</w:t>
      </w:r>
      <w:r w:rsidR="000C4652"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="000C4652" w:rsidRPr="00475614">
        <w:rPr>
          <w:rFonts w:cs="Times New Roman"/>
          <w:color w:val="000000" w:themeColor="text1"/>
          <w:sz w:val="28"/>
          <w:szCs w:val="28"/>
          <w:rtl/>
        </w:rPr>
        <w:t>الحداثية</w:t>
      </w:r>
      <w:proofErr w:type="spellEnd"/>
    </w:p>
    <w:p w:rsidR="00826A7E" w:rsidRPr="00475614" w:rsidRDefault="000C4652" w:rsidP="00F332A4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تركز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بعد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الحداثية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ظواهر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التجزئة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المكانية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والاجتماعية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وتعدد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الهويات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ونهاية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المركزية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المدينية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يرى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هارفي</w:t>
      </w:r>
      <w:r w:rsidRPr="00475614">
        <w:rPr>
          <w:color w:val="000000" w:themeColor="text1"/>
          <w:sz w:val="28"/>
          <w:szCs w:val="28"/>
        </w:rPr>
        <w:t xml:space="preserve"> (1989)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وسوجا</w:t>
      </w:r>
      <w:r w:rsidRPr="00475614">
        <w:rPr>
          <w:color w:val="000000" w:themeColor="text1"/>
          <w:sz w:val="28"/>
          <w:szCs w:val="28"/>
        </w:rPr>
        <w:t xml:space="preserve"> (1989)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المعاصرة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فضاء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للخطابات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الثقافية</w:t>
      </w:r>
      <w:r w:rsidRPr="00475614">
        <w:rPr>
          <w:color w:val="000000" w:themeColor="text1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والتمث</w:t>
      </w:r>
      <w:r w:rsidR="00C47791" w:rsidRPr="00475614">
        <w:rPr>
          <w:rFonts w:cs="Times New Roman" w:hint="cs"/>
          <w:color w:val="000000" w:themeColor="text1"/>
          <w:sz w:val="28"/>
          <w:szCs w:val="28"/>
          <w:rtl/>
        </w:rPr>
        <w:t>ي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لات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الرمزية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وعلاقات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القوة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ويُفهم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المشهد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بوصفه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نصًا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ثقافيًا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يعكس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التوترات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العولمة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والفردنة</w:t>
      </w:r>
      <w:r w:rsidRPr="00475614">
        <w:rPr>
          <w:color w:val="000000" w:themeColor="text1"/>
          <w:sz w:val="28"/>
          <w:szCs w:val="28"/>
        </w:rPr>
        <w:t>.</w:t>
      </w:r>
    </w:p>
    <w:p w:rsidR="00826A7E" w:rsidRPr="00475614" w:rsidRDefault="000C4652" w:rsidP="000C4652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hint="cs"/>
          <w:color w:val="000000" w:themeColor="text1"/>
          <w:sz w:val="28"/>
          <w:szCs w:val="28"/>
          <w:rtl/>
        </w:rPr>
        <w:lastRenderedPageBreak/>
        <w:t>6.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النسوية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</w:p>
    <w:p w:rsidR="00826A7E" w:rsidRPr="00475614" w:rsidRDefault="000C4652" w:rsidP="000C4652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تُدخل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النسوية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تحليل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مؤكدة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الفضاء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ليس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محايدًا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يعكس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علاقات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الهيمنة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الجنسين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وقد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دورين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ماسي</w:t>
      </w:r>
      <w:r w:rsidRPr="00475614">
        <w:rPr>
          <w:color w:val="000000" w:themeColor="text1"/>
          <w:sz w:val="28"/>
          <w:szCs w:val="28"/>
        </w:rPr>
        <w:t xml:space="preserve"> (1994)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وليندا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ماكدويل</w:t>
      </w:r>
      <w:r w:rsidRPr="00475614">
        <w:rPr>
          <w:color w:val="000000" w:themeColor="text1"/>
          <w:sz w:val="28"/>
          <w:szCs w:val="28"/>
        </w:rPr>
        <w:t xml:space="preserve"> (1999)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التنظيم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المكاني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وتوزيع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الخدمات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وإمكانية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الوصول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إلى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الفضاء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العام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تتأثر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بمعايير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اجتماعية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 w:hint="cs"/>
          <w:color w:val="000000" w:themeColor="text1"/>
          <w:sz w:val="28"/>
          <w:szCs w:val="28"/>
          <w:rtl/>
        </w:rPr>
        <w:t>حسب الجنس</w:t>
      </w:r>
      <w:r w:rsidRPr="00475614">
        <w:rPr>
          <w:color w:val="000000" w:themeColor="text1"/>
          <w:sz w:val="28"/>
          <w:szCs w:val="28"/>
        </w:rPr>
        <w:t xml:space="preserve">. </w:t>
      </w:r>
      <w:proofErr w:type="gramStart"/>
      <w:r w:rsidRPr="00475614">
        <w:rPr>
          <w:rFonts w:cs="Times New Roman"/>
          <w:color w:val="000000" w:themeColor="text1"/>
          <w:sz w:val="28"/>
          <w:szCs w:val="28"/>
          <w:rtl/>
        </w:rPr>
        <w:t>وبذلك</w:t>
      </w:r>
      <w:proofErr w:type="gram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يصبح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أيضًا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حقًا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المساواة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الوصول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والتمثيل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داخل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الفضاء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  <w:r w:rsidRPr="00475614">
        <w:rPr>
          <w:color w:val="000000" w:themeColor="text1"/>
          <w:sz w:val="28"/>
          <w:szCs w:val="28"/>
        </w:rPr>
        <w:t>.</w:t>
      </w:r>
    </w:p>
    <w:p w:rsidR="001C3155" w:rsidRPr="00475614" w:rsidRDefault="001C3155" w:rsidP="001C3155">
      <w:pPr>
        <w:pStyle w:val="Titre2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الأسس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النظرية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للتنظيم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</w:p>
    <w:p w:rsidR="001C3155" w:rsidRPr="00475614" w:rsidRDefault="001C3155" w:rsidP="001C3155">
      <w:pPr>
        <w:pStyle w:val="Titre3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أ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المنظور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الإيكولوجي</w:t>
      </w:r>
    </w:p>
    <w:p w:rsidR="001C3155" w:rsidRPr="00475614" w:rsidRDefault="001C3155" w:rsidP="001C3155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تعتبر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المدرسة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الإيكولوجية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لشيكاغو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أبرز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المقاربات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درست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كنظام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حي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قائم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المنافسة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والتمايز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المجالي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الفئات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يرى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روبرت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بارك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وإرنست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برجس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تتشكل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</w:t>
      </w:r>
      <w:r w:rsidRPr="00475614">
        <w:rPr>
          <w:color w:val="000000" w:themeColor="text1"/>
          <w:sz w:val="28"/>
          <w:szCs w:val="28"/>
        </w:rPr>
        <w:t xml:space="preserve"> «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مناطق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طبيعية</w:t>
      </w:r>
      <w:r w:rsidRPr="00475614">
        <w:rPr>
          <w:color w:val="000000" w:themeColor="text1"/>
          <w:sz w:val="28"/>
          <w:szCs w:val="28"/>
        </w:rPr>
        <w:t xml:space="preserve">»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حيث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تحتل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الفئات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مجالات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تتوافق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موقعها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الاقتصادي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والاجتماعي</w:t>
      </w:r>
      <w:r w:rsidRPr="00475614">
        <w:rPr>
          <w:color w:val="000000" w:themeColor="text1"/>
          <w:sz w:val="28"/>
          <w:szCs w:val="28"/>
        </w:rPr>
        <w:t>.</w:t>
      </w:r>
    </w:p>
    <w:p w:rsidR="001C3155" w:rsidRPr="00475614" w:rsidRDefault="001C3155" w:rsidP="001C3155">
      <w:pPr>
        <w:pStyle w:val="Titre3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ب</w:t>
      </w:r>
      <w:r w:rsidRPr="00475614">
        <w:rPr>
          <w:color w:val="000000" w:themeColor="text1"/>
          <w:sz w:val="28"/>
          <w:szCs w:val="28"/>
        </w:rPr>
        <w:t xml:space="preserve">. </w:t>
      </w:r>
      <w:proofErr w:type="gramStart"/>
      <w:r w:rsidRPr="00475614">
        <w:rPr>
          <w:rFonts w:cs="Times New Roman"/>
          <w:color w:val="000000" w:themeColor="text1"/>
          <w:sz w:val="28"/>
          <w:szCs w:val="28"/>
          <w:rtl/>
        </w:rPr>
        <w:t>المنظور</w:t>
      </w:r>
      <w:proofErr w:type="gram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الماركسي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الجديد</w:t>
      </w:r>
    </w:p>
    <w:p w:rsidR="001C3155" w:rsidRPr="00475614" w:rsidRDefault="001C3155" w:rsidP="001C3155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يركز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المنظور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الماركسي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العلاقة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بين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التنظيم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والبنية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الاقتصادية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الرأسمالية،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كما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أوضح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مانويل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كاستلز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وديفيد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هارفي</w:t>
      </w:r>
      <w:proofErr w:type="spellEnd"/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تُنظَّم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اجتماعياً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تبعاً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لعلاقات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الإنتاج،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ولمنطق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التراكم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الرأسمالي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الذي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يعيد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إنتاج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spellStart"/>
      <w:r w:rsidRPr="00475614">
        <w:rPr>
          <w:rFonts w:cs="Times New Roman"/>
          <w:color w:val="000000" w:themeColor="text1"/>
          <w:sz w:val="28"/>
          <w:szCs w:val="28"/>
          <w:rtl/>
        </w:rPr>
        <w:t>التفاوتات</w:t>
      </w:r>
      <w:proofErr w:type="spell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المكانية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والاجتماعية</w:t>
      </w:r>
      <w:r w:rsidRPr="00475614">
        <w:rPr>
          <w:color w:val="000000" w:themeColor="text1"/>
          <w:sz w:val="28"/>
          <w:szCs w:val="28"/>
        </w:rPr>
        <w:t>.</w:t>
      </w:r>
    </w:p>
    <w:p w:rsidR="001C3155" w:rsidRPr="00475614" w:rsidRDefault="001C3155" w:rsidP="001C3155">
      <w:pPr>
        <w:pStyle w:val="Titre3"/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ج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المنظور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الوظيفي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البنيوي</w:t>
      </w:r>
    </w:p>
    <w:p w:rsidR="001C3155" w:rsidRPr="00475614" w:rsidRDefault="001C3155" w:rsidP="001C3155">
      <w:pPr>
        <w:bidi/>
        <w:jc w:val="both"/>
        <w:rPr>
          <w:color w:val="000000" w:themeColor="text1"/>
          <w:sz w:val="28"/>
          <w:szCs w:val="28"/>
        </w:rPr>
      </w:pPr>
      <w:r w:rsidRPr="00475614">
        <w:rPr>
          <w:rFonts w:cs="Times New Roman"/>
          <w:color w:val="000000" w:themeColor="text1"/>
          <w:sz w:val="28"/>
          <w:szCs w:val="28"/>
          <w:rtl/>
        </w:rPr>
        <w:t>يرى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الوظيفيون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أن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التنظيم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الحضري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يسهم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الحفاظ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على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استقرار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المجتمع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من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خلال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تقسيم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العمل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وتوزيع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الأدوار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وضبط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التفاعل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عبر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المؤسسات</w:t>
      </w:r>
      <w:r w:rsidRPr="00475614">
        <w:rPr>
          <w:color w:val="000000" w:themeColor="text1"/>
          <w:sz w:val="28"/>
          <w:szCs w:val="28"/>
        </w:rPr>
        <w:t xml:space="preserve">.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فالمدينة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فضاء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تتكامل</w:t>
      </w:r>
      <w:r w:rsidRPr="00475614">
        <w:rPr>
          <w:color w:val="000000" w:themeColor="text1"/>
          <w:sz w:val="28"/>
          <w:szCs w:val="28"/>
        </w:rPr>
        <w:t xml:space="preserve"> </w:t>
      </w:r>
      <w:proofErr w:type="gramStart"/>
      <w:r w:rsidRPr="00475614">
        <w:rPr>
          <w:rFonts w:cs="Times New Roman"/>
          <w:color w:val="000000" w:themeColor="text1"/>
          <w:sz w:val="28"/>
          <w:szCs w:val="28"/>
          <w:rtl/>
        </w:rPr>
        <w:t>فيه</w:t>
      </w:r>
      <w:proofErr w:type="gramEnd"/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النظم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الاجتماعية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لتحقيق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التوازن</w:t>
      </w:r>
      <w:r w:rsidRPr="00475614">
        <w:rPr>
          <w:color w:val="000000" w:themeColor="text1"/>
          <w:sz w:val="28"/>
          <w:szCs w:val="28"/>
        </w:rPr>
        <w:t xml:space="preserve"> </w:t>
      </w:r>
      <w:r w:rsidRPr="00475614">
        <w:rPr>
          <w:rFonts w:cs="Times New Roman"/>
          <w:color w:val="000000" w:themeColor="text1"/>
          <w:sz w:val="28"/>
          <w:szCs w:val="28"/>
          <w:rtl/>
        </w:rPr>
        <w:t>العام</w:t>
      </w:r>
      <w:r w:rsidRPr="00475614">
        <w:rPr>
          <w:color w:val="000000" w:themeColor="text1"/>
          <w:sz w:val="28"/>
          <w:szCs w:val="28"/>
        </w:rPr>
        <w:t>.</w:t>
      </w:r>
    </w:p>
    <w:p w:rsidR="001C3155" w:rsidRPr="00475614" w:rsidRDefault="001C3155" w:rsidP="000C4652">
      <w:pPr>
        <w:rPr>
          <w:color w:val="000000" w:themeColor="text1"/>
        </w:rPr>
      </w:pPr>
    </w:p>
    <w:p w:rsidR="00475614" w:rsidRPr="00475614" w:rsidRDefault="00475614">
      <w:pPr>
        <w:rPr>
          <w:color w:val="000000" w:themeColor="text1"/>
        </w:rPr>
      </w:pPr>
    </w:p>
    <w:sectPr w:rsidR="00475614" w:rsidRPr="004756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83262"/>
    <w:rsid w:val="000C4652"/>
    <w:rsid w:val="0015074B"/>
    <w:rsid w:val="001C3155"/>
    <w:rsid w:val="001F3219"/>
    <w:rsid w:val="0029639D"/>
    <w:rsid w:val="00326F90"/>
    <w:rsid w:val="003D2B45"/>
    <w:rsid w:val="00475614"/>
    <w:rsid w:val="005A26E1"/>
    <w:rsid w:val="00826A7E"/>
    <w:rsid w:val="008A0B7C"/>
    <w:rsid w:val="009E1B97"/>
    <w:rsid w:val="00AA1D8D"/>
    <w:rsid w:val="00B47730"/>
    <w:rsid w:val="00BD6536"/>
    <w:rsid w:val="00C47791"/>
    <w:rsid w:val="00CB0664"/>
    <w:rsid w:val="00CB332F"/>
    <w:rsid w:val="00D61855"/>
    <w:rsid w:val="00EC24CB"/>
    <w:rsid w:val="00F332A4"/>
    <w:rsid w:val="00F462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11</cp:revision>
  <dcterms:created xsi:type="dcterms:W3CDTF">2013-12-23T23:15:00Z</dcterms:created>
  <dcterms:modified xsi:type="dcterms:W3CDTF">2025-12-15T10:40:00Z</dcterms:modified>
  <cp:category/>
</cp:coreProperties>
</file>