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Fall of the Berlin Wall</w:t>
      </w:r>
    </w:p>
    <w:p>
      <w:r>
        <w:t>In 1961, during the Cold War, the Berlin Wall was built to separate East Berlin from West Berlin. The wall was a symbol of division between the communist East, controlled by the Soviet Union, and the democratic West, supported by the United States and its allies.</w:t>
        <w:br/>
        <w:br/>
        <w:t>For almost thirty years, families and friends were divided by the wall. Many people tried to cross it to reach freedom, and some even lost their lives while attempting to escape.</w:t>
        <w:br/>
        <w:br/>
        <w:t>In 1989, after years of political tension and peaceful protests, the East German government finally decided to open the border. People from both sides came together and started breaking the wall with their hands and tools. This moment became a symbol of freedom, hope, and the end of the Cold War.</w:t>
        <w:br/>
        <w:br/>
        <w:t>Today, the fall of the Berlin Wall reminds the world of the importance of unity and the power of people to change history.</w:t>
      </w:r>
    </w:p>
    <w:p>
      <w:pPr>
        <w:pStyle w:val="Heading2"/>
      </w:pPr>
      <w:r>
        <w:t>Comprehension Questions</w:t>
      </w:r>
    </w:p>
    <w:p>
      <w:r>
        <w:t>1. When was the Berlin Wall built?</w:t>
      </w:r>
    </w:p>
    <w:p>
      <w:r>
        <w:t>2. What did the Wall represent?</w:t>
      </w:r>
    </w:p>
    <w:p>
      <w:r>
        <w:t>3. Why did people want to cross the Wall?</w:t>
      </w:r>
    </w:p>
    <w:p>
      <w:r>
        <w:t>4. When did the Wall fall?</w:t>
      </w:r>
    </w:p>
    <w:p>
      <w:r>
        <w:t>5. What does the fall of the Wall symbolize today?</w:t>
      </w:r>
    </w:p>
    <w:p>
      <w:pPr>
        <w:pStyle w:val="Heading2"/>
      </w:pPr>
      <w:r>
        <w:t>Vocabulary Activities</w:t>
      </w:r>
    </w:p>
    <w:p>
      <w:r>
        <w:t>A. Match the words with their meanings:</w:t>
      </w:r>
    </w:p>
    <w:p>
      <w:r>
        <w:t>1. Division</w:t>
      </w:r>
    </w:p>
    <w:p>
      <w:r>
        <w:t>2. Tension</w:t>
      </w:r>
    </w:p>
    <w:p>
      <w:r>
        <w:t>3. Protest</w:t>
      </w:r>
    </w:p>
    <w:p>
      <w:r>
        <w:t>4. Freedom</w:t>
      </w:r>
    </w:p>
    <w:p>
      <w:r>
        <w:t>5. Unity</w:t>
      </w:r>
    </w:p>
    <w:p>
      <w:r>
        <w:t>a. The state of being free</w:t>
      </w:r>
    </w:p>
    <w:p>
      <w:r>
        <w:t>b. A strong disagreement between groups</w:t>
      </w:r>
    </w:p>
    <w:p>
      <w:r>
        <w:t>c. When people come together as one</w:t>
      </w:r>
    </w:p>
    <w:p>
      <w:r>
        <w:t>d. A separation between people or groups</w:t>
      </w:r>
    </w:p>
    <w:p>
      <w:r>
        <w:t>e. An action showing disagreement with something</w:t>
      </w:r>
    </w:p>
    <w:p>
      <w:r>
        <w:br/>
        <w:t>B. Fill in the blanks with the correct word from the box:</w:t>
      </w:r>
    </w:p>
    <w:p>
      <w:r>
        <w:t>(division – protest – unity – freedom – hope)</w:t>
      </w:r>
    </w:p>
    <w:p>
      <w:r>
        <w:t>1. The people showed great __________ when they stood together.</w:t>
      </w:r>
    </w:p>
    <w:p>
      <w:r>
        <w:t>2. The Berlin Wall was a symbol of __________ between East and West.</w:t>
      </w:r>
    </w:p>
    <w:p>
      <w:r>
        <w:t>3. The fall of the Wall gave people new __________ for a better future.</w:t>
      </w:r>
    </w:p>
    <w:p>
      <w:r>
        <w:t>4. Citizens organized a peaceful __________ against the government.</w:t>
      </w:r>
    </w:p>
    <w:p>
      <w:r>
        <w:t>5. Everyone wished to live in __________.</w:t>
      </w:r>
    </w:p>
    <w:p>
      <w:pPr>
        <w:pStyle w:val="Heading2"/>
      </w:pPr>
      <w:r>
        <w:t>True or False</w:t>
      </w:r>
    </w:p>
    <w:p>
      <w:r>
        <w:t>1. The Berlin Wall was built in 1989.</w:t>
      </w:r>
    </w:p>
    <w:p>
      <w:r>
        <w:t>2. The Wall separated East and West Berlin.</w:t>
      </w:r>
    </w:p>
    <w:p>
      <w:r>
        <w:t>3. Everyone could easily cross the Wall.</w:t>
      </w:r>
    </w:p>
    <w:p>
      <w:r>
        <w:t>4. Its fall marked the end of the Cold War.</w:t>
      </w:r>
    </w:p>
    <w:p>
      <w:r>
        <w:t>5. The event symbolizes hope and unity.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