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C922" w14:textId="2B04251D" w:rsidR="000F0A26" w:rsidRDefault="003319EC">
      <w:r>
        <w:br/>
        <w:t>In the medieval period, two powerful Berber Islamic empires rose in North Africa and left a strong mark on the history of Algeria: the Almoravids and the Almohads.</w:t>
      </w:r>
      <w:r>
        <w:br/>
      </w:r>
      <w:r>
        <w:br/>
        <w:t xml:space="preserve">The Almoravids </w:t>
      </w:r>
      <w:r>
        <w:t xml:space="preserve"> appeared in the 11th </w:t>
      </w:r>
      <w:r>
        <w:t>century. They began as a religious movement in the Sahara, focused on spreading a strict form of Islam. Their leader, Yusuf ibn Tashfin, united parts of the Maghreb (including Algeria) and expanded the empire into Spain (Al-Andalus). The Almoravids built cities, mosques, and supported Islamic learning. They made Marrakesh their capital.</w:t>
      </w:r>
      <w:r>
        <w:br/>
      </w:r>
      <w:r>
        <w:br/>
        <w:t xml:space="preserve">In the 12th century, the Almohads </w:t>
      </w:r>
      <w:r>
        <w:t xml:space="preserve"> rose to power and defeated the Almoravids. The Almohads were also a Berber movement, started by Ibn Tumart, who believed in religious reform and unity under strict monotheism. Their most famous leader, Abd al-Mu’min, expanded the empire across North Africa and southern Spain, including all of Algeria.</w:t>
      </w:r>
      <w:r>
        <w:br/>
      </w:r>
      <w:r>
        <w:br/>
        <w:t>The Almohads supported science, philosophy, and architecture. They built great mosques and cities, such as the Kutubiyya Mosque in Marrakesh and the Giralda in Seville.</w:t>
      </w:r>
      <w:r>
        <w:br/>
      </w:r>
      <w:r>
        <w:br/>
        <w:t>Both dynasties played a key role in s</w:t>
      </w:r>
      <w:r>
        <w:t>preading Islam, developing cities, and uniting North Africa. Their influence is still seen in Algerian culture, art, and Islamic traditions today.</w:t>
      </w:r>
    </w:p>
    <w:p w14:paraId="0157F3E6" w14:textId="77777777" w:rsidR="000F0A26" w:rsidRDefault="003319EC">
      <w:pPr>
        <w:pStyle w:val="Heading1"/>
      </w:pPr>
      <w:r>
        <w:t>Activities</w:t>
      </w:r>
    </w:p>
    <w:p w14:paraId="26346A2A" w14:textId="77777777" w:rsidR="000F0A26" w:rsidRDefault="003319EC">
      <w:pPr>
        <w:pStyle w:val="Heading2"/>
      </w:pPr>
      <w:r>
        <w:t>Activity 1: Match the Key Words with Their Definitions</w:t>
      </w:r>
    </w:p>
    <w:p w14:paraId="20259600" w14:textId="77777777" w:rsidR="00BA6D71" w:rsidRDefault="003319EC">
      <w:r>
        <w:t xml:space="preserve"> Match the key terms from the text with their correct definitions.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A33AA" w14:paraId="41C18DB6" w14:textId="77777777" w:rsidTr="00AA33AA">
        <w:tc>
          <w:tcPr>
            <w:tcW w:w="4428" w:type="dxa"/>
          </w:tcPr>
          <w:p w14:paraId="44F8699D" w14:textId="419F8842" w:rsidR="00AA33AA" w:rsidRDefault="00AA33AA" w:rsidP="00AA33AA">
            <w:r w:rsidRPr="005451D2">
              <w:t>Key Words:</w:t>
            </w:r>
          </w:p>
        </w:tc>
        <w:tc>
          <w:tcPr>
            <w:tcW w:w="4428" w:type="dxa"/>
          </w:tcPr>
          <w:p w14:paraId="08F8898D" w14:textId="08D5E40F" w:rsidR="00AA33AA" w:rsidRDefault="00AA33AA" w:rsidP="00AA33AA">
            <w:r w:rsidRPr="00AA33AA">
              <w:t>Definitions:</w:t>
            </w:r>
          </w:p>
        </w:tc>
      </w:tr>
      <w:tr w:rsidR="00AA33AA" w14:paraId="61DFF3A7" w14:textId="77777777" w:rsidTr="00AA33AA">
        <w:tc>
          <w:tcPr>
            <w:tcW w:w="4428" w:type="dxa"/>
          </w:tcPr>
          <w:p w14:paraId="39664E64" w14:textId="203B2571" w:rsidR="00AA33AA" w:rsidRDefault="00AA33AA" w:rsidP="00AA33AA">
            <w:r w:rsidRPr="005451D2">
              <w:t xml:space="preserve">1. </w:t>
            </w:r>
            <w:proofErr w:type="spellStart"/>
            <w:r w:rsidRPr="005451D2">
              <w:t>Almoravids</w:t>
            </w:r>
            <w:proofErr w:type="spellEnd"/>
          </w:p>
        </w:tc>
        <w:tc>
          <w:tcPr>
            <w:tcW w:w="4428" w:type="dxa"/>
          </w:tcPr>
          <w:p w14:paraId="24DA32EA" w14:textId="091B641B" w:rsidR="00AA33AA" w:rsidRDefault="00AA33AA" w:rsidP="00AA33AA">
            <w:r w:rsidRPr="00C30396">
              <w:t xml:space="preserve">A. A great mosque built by the </w:t>
            </w:r>
            <w:proofErr w:type="spellStart"/>
            <w:r w:rsidRPr="00C30396">
              <w:t>Almohads</w:t>
            </w:r>
            <w:proofErr w:type="spellEnd"/>
            <w:r w:rsidRPr="00C30396">
              <w:t xml:space="preserve"> in Marrakesh.</w:t>
            </w:r>
          </w:p>
        </w:tc>
      </w:tr>
      <w:tr w:rsidR="00AA33AA" w14:paraId="75A36203" w14:textId="77777777" w:rsidTr="00AA33AA">
        <w:tc>
          <w:tcPr>
            <w:tcW w:w="4428" w:type="dxa"/>
          </w:tcPr>
          <w:p w14:paraId="679333CB" w14:textId="1818353F" w:rsidR="00AA33AA" w:rsidRDefault="00AA33AA" w:rsidP="00AA33AA">
            <w:r w:rsidRPr="005451D2">
              <w:t xml:space="preserve">2. </w:t>
            </w:r>
            <w:proofErr w:type="spellStart"/>
            <w:r w:rsidRPr="005451D2">
              <w:t>Almohads</w:t>
            </w:r>
            <w:proofErr w:type="spellEnd"/>
          </w:p>
        </w:tc>
        <w:tc>
          <w:tcPr>
            <w:tcW w:w="4428" w:type="dxa"/>
          </w:tcPr>
          <w:p w14:paraId="1536E2B1" w14:textId="7ADC2111" w:rsidR="00AA33AA" w:rsidRDefault="00AA33AA" w:rsidP="00AA33AA">
            <w:r w:rsidRPr="00C30396">
              <w:t xml:space="preserve">B. The leader of the </w:t>
            </w:r>
            <w:proofErr w:type="spellStart"/>
            <w:r w:rsidRPr="00C30396">
              <w:t>Almoravid</w:t>
            </w:r>
            <w:proofErr w:type="spellEnd"/>
            <w:r w:rsidRPr="00C30396">
              <w:t xml:space="preserve"> dynasty who united parts of the Maghreb and expanded the empire into Spain.</w:t>
            </w:r>
          </w:p>
        </w:tc>
      </w:tr>
      <w:tr w:rsidR="00AA33AA" w14:paraId="0F79DD04" w14:textId="77777777" w:rsidTr="00AA33AA">
        <w:tc>
          <w:tcPr>
            <w:tcW w:w="4428" w:type="dxa"/>
          </w:tcPr>
          <w:p w14:paraId="17F3F265" w14:textId="73BF7984" w:rsidR="00AA33AA" w:rsidRDefault="00AA33AA" w:rsidP="00AA33AA">
            <w:r w:rsidRPr="005451D2">
              <w:t xml:space="preserve">3. Yusuf ibn </w:t>
            </w:r>
            <w:proofErr w:type="spellStart"/>
            <w:r w:rsidRPr="005451D2">
              <w:t>Tashfin</w:t>
            </w:r>
            <w:proofErr w:type="spellEnd"/>
          </w:p>
        </w:tc>
        <w:tc>
          <w:tcPr>
            <w:tcW w:w="4428" w:type="dxa"/>
          </w:tcPr>
          <w:p w14:paraId="04A6D65A" w14:textId="69ED9165" w:rsidR="00AA33AA" w:rsidRDefault="00AA33AA" w:rsidP="00AA33AA">
            <w:r w:rsidRPr="00C30396">
              <w:t xml:space="preserve">C. A religious reformer who founded the </w:t>
            </w:r>
            <w:proofErr w:type="spellStart"/>
            <w:r w:rsidRPr="00C30396">
              <w:t>Almohad</w:t>
            </w:r>
            <w:proofErr w:type="spellEnd"/>
            <w:r w:rsidRPr="00C30396">
              <w:t xml:space="preserve"> movement and believed in strict monotheism.</w:t>
            </w:r>
          </w:p>
        </w:tc>
      </w:tr>
      <w:tr w:rsidR="00AA33AA" w14:paraId="50A18406" w14:textId="77777777" w:rsidTr="00AA33AA">
        <w:tc>
          <w:tcPr>
            <w:tcW w:w="4428" w:type="dxa"/>
          </w:tcPr>
          <w:p w14:paraId="51209D45" w14:textId="13A5AFAC" w:rsidR="00AA33AA" w:rsidRDefault="00AA33AA" w:rsidP="00AA33AA">
            <w:r w:rsidRPr="005451D2">
              <w:t xml:space="preserve">4. Ibn </w:t>
            </w:r>
            <w:proofErr w:type="spellStart"/>
            <w:r w:rsidRPr="005451D2">
              <w:t>Tumart</w:t>
            </w:r>
            <w:proofErr w:type="spellEnd"/>
          </w:p>
        </w:tc>
        <w:tc>
          <w:tcPr>
            <w:tcW w:w="4428" w:type="dxa"/>
          </w:tcPr>
          <w:p w14:paraId="6B3E5075" w14:textId="59EFB212" w:rsidR="00AA33AA" w:rsidRDefault="00AA33AA" w:rsidP="00AA33AA">
            <w:r w:rsidRPr="00C30396">
              <w:t xml:space="preserve">D. The capital of the </w:t>
            </w:r>
            <w:proofErr w:type="spellStart"/>
            <w:r w:rsidRPr="00C30396">
              <w:t>Almoravid</w:t>
            </w:r>
            <w:proofErr w:type="spellEnd"/>
            <w:r w:rsidRPr="00C30396">
              <w:t xml:space="preserve"> and </w:t>
            </w:r>
            <w:proofErr w:type="spellStart"/>
            <w:r w:rsidRPr="00C30396">
              <w:t>Almohad</w:t>
            </w:r>
            <w:proofErr w:type="spellEnd"/>
            <w:r w:rsidRPr="00C30396">
              <w:t xml:space="preserve"> empires, located in present-day Morocco.</w:t>
            </w:r>
          </w:p>
        </w:tc>
      </w:tr>
      <w:tr w:rsidR="00AA33AA" w14:paraId="61D19110" w14:textId="77777777" w:rsidTr="00AA33AA">
        <w:tc>
          <w:tcPr>
            <w:tcW w:w="4428" w:type="dxa"/>
          </w:tcPr>
          <w:p w14:paraId="5F52CD31" w14:textId="5651108E" w:rsidR="00AA33AA" w:rsidRDefault="00AA33AA" w:rsidP="00AA33AA">
            <w:r w:rsidRPr="005451D2">
              <w:t>5. Marrakesh</w:t>
            </w:r>
          </w:p>
        </w:tc>
        <w:tc>
          <w:tcPr>
            <w:tcW w:w="4428" w:type="dxa"/>
          </w:tcPr>
          <w:p w14:paraId="0696CA0A" w14:textId="5B8F4955" w:rsidR="00AA33AA" w:rsidRDefault="00AA33AA" w:rsidP="00AA33AA">
            <w:r w:rsidRPr="00C30396">
              <w:t xml:space="preserve">E. A region in southern Spain that was part of the </w:t>
            </w:r>
            <w:proofErr w:type="spellStart"/>
            <w:r w:rsidRPr="00C30396">
              <w:t>Almohad</w:t>
            </w:r>
            <w:proofErr w:type="spellEnd"/>
            <w:r w:rsidRPr="00C30396">
              <w:t xml:space="preserve"> empire.</w:t>
            </w:r>
          </w:p>
        </w:tc>
      </w:tr>
      <w:tr w:rsidR="00AA33AA" w14:paraId="7FBE1A32" w14:textId="77777777" w:rsidTr="00AA33AA">
        <w:tc>
          <w:tcPr>
            <w:tcW w:w="4428" w:type="dxa"/>
          </w:tcPr>
          <w:p w14:paraId="3FB6EBD4" w14:textId="7EF504D4" w:rsidR="00AA33AA" w:rsidRDefault="00AA33AA" w:rsidP="00AA33AA">
            <w:r w:rsidRPr="005451D2">
              <w:t>6. Al-Andalus</w:t>
            </w:r>
          </w:p>
        </w:tc>
        <w:tc>
          <w:tcPr>
            <w:tcW w:w="4428" w:type="dxa"/>
          </w:tcPr>
          <w:p w14:paraId="6781F5C3" w14:textId="22FD3831" w:rsidR="00AA33AA" w:rsidRDefault="00AA33AA" w:rsidP="00AA33AA">
            <w:r w:rsidRPr="00C30396">
              <w:t>F. A Berber dynasty that ruled North Africa and Spain in the 11th and 12th centuries.</w:t>
            </w:r>
          </w:p>
        </w:tc>
      </w:tr>
      <w:tr w:rsidR="00AA33AA" w14:paraId="539FAF82" w14:textId="77777777" w:rsidTr="00AA33AA">
        <w:tc>
          <w:tcPr>
            <w:tcW w:w="4428" w:type="dxa"/>
          </w:tcPr>
          <w:p w14:paraId="3AFFE0A2" w14:textId="18C732C7" w:rsidR="00AA33AA" w:rsidRDefault="00AA33AA" w:rsidP="00AA33AA">
            <w:r w:rsidRPr="005451D2">
              <w:t xml:space="preserve">7. </w:t>
            </w:r>
            <w:proofErr w:type="spellStart"/>
            <w:r w:rsidRPr="005451D2">
              <w:t>Abd</w:t>
            </w:r>
            <w:proofErr w:type="spellEnd"/>
            <w:r w:rsidRPr="005451D2">
              <w:t xml:space="preserve"> al-</w:t>
            </w:r>
            <w:proofErr w:type="spellStart"/>
            <w:r w:rsidRPr="005451D2">
              <w:t>Mu’min</w:t>
            </w:r>
            <w:proofErr w:type="spellEnd"/>
          </w:p>
        </w:tc>
        <w:tc>
          <w:tcPr>
            <w:tcW w:w="4428" w:type="dxa"/>
          </w:tcPr>
          <w:p w14:paraId="0559730F" w14:textId="6761825F" w:rsidR="00AA33AA" w:rsidRDefault="00AA33AA" w:rsidP="00AA33AA">
            <w:r w:rsidRPr="00C30396">
              <w:t xml:space="preserve">G. A Berber leader who expanded the </w:t>
            </w:r>
            <w:proofErr w:type="spellStart"/>
            <w:r w:rsidRPr="00C30396">
              <w:t>Almohad</w:t>
            </w:r>
            <w:proofErr w:type="spellEnd"/>
            <w:r w:rsidRPr="00C30396">
              <w:t xml:space="preserve"> empire and promoted science and philosophy.</w:t>
            </w:r>
          </w:p>
        </w:tc>
      </w:tr>
      <w:tr w:rsidR="00AA33AA" w14:paraId="5174790B" w14:textId="77777777" w:rsidTr="00AA33AA">
        <w:tc>
          <w:tcPr>
            <w:tcW w:w="4428" w:type="dxa"/>
          </w:tcPr>
          <w:p w14:paraId="301CFCBF" w14:textId="2CF3B637" w:rsidR="00AA33AA" w:rsidRDefault="00AA33AA" w:rsidP="00AA33AA">
            <w:r w:rsidRPr="005451D2">
              <w:t xml:space="preserve">8. </w:t>
            </w:r>
            <w:proofErr w:type="spellStart"/>
            <w:r w:rsidRPr="005451D2">
              <w:t>Kutubiyya</w:t>
            </w:r>
            <w:proofErr w:type="spellEnd"/>
            <w:r w:rsidRPr="005451D2">
              <w:t xml:space="preserve"> Mosque</w:t>
            </w:r>
          </w:p>
        </w:tc>
        <w:tc>
          <w:tcPr>
            <w:tcW w:w="4428" w:type="dxa"/>
          </w:tcPr>
          <w:p w14:paraId="63190227" w14:textId="22D356CC" w:rsidR="00AA33AA" w:rsidRDefault="00AA33AA" w:rsidP="00AA33AA">
            <w:r w:rsidRPr="00C30396">
              <w:t xml:space="preserve">H. The </w:t>
            </w:r>
            <w:proofErr w:type="spellStart"/>
            <w:r w:rsidRPr="00C30396">
              <w:t>Almohad</w:t>
            </w:r>
            <w:proofErr w:type="spellEnd"/>
            <w:r w:rsidRPr="00C30396">
              <w:t xml:space="preserve"> leader who oversaw the construction of many architectural works and cities.</w:t>
            </w:r>
          </w:p>
        </w:tc>
      </w:tr>
    </w:tbl>
    <w:p w14:paraId="43D99C29" w14:textId="3F4AD456" w:rsidR="000F0A26" w:rsidRDefault="000F0A26" w:rsidP="009F7EA1"/>
    <w:p w14:paraId="0E489A24" w14:textId="77777777" w:rsidR="000F0A26" w:rsidRDefault="003319EC">
      <w:pPr>
        <w:pStyle w:val="Heading2"/>
      </w:pPr>
      <w:r>
        <w:t>Activity 2: True and False Statements</w:t>
      </w:r>
    </w:p>
    <w:p w14:paraId="124E0CA8" w14:textId="3787A998" w:rsidR="000F0A26" w:rsidRDefault="003319EC">
      <w:r>
        <w:t xml:space="preserve"> Read the following statements and decide whether they are true or false.</w:t>
      </w:r>
      <w:r>
        <w:br/>
      </w:r>
      <w:r>
        <w:br/>
        <w:t>1. The Almoravids were known for their support of art and architecture.</w:t>
      </w:r>
      <w:r>
        <w:br/>
        <w:t>2. The Almohads were founded by Ibn Tumart, who advocated for strict monotheism.</w:t>
      </w:r>
      <w:r>
        <w:br/>
        <w:t>3. Yusuf ibn Tashfin was the leader of the Almohad dynasty.</w:t>
      </w:r>
      <w:r>
        <w:br/>
        <w:t>4. The Almoravids expanded their empire into southern Spain.</w:t>
      </w:r>
      <w:r>
        <w:br/>
        <w:t>5. The Almohads built the Kutubiyya Mosque in Marrakesh.</w:t>
      </w:r>
      <w:r>
        <w:br/>
        <w:t>6. The Almohads focused on promoting science, philosophy, and architecture.</w:t>
      </w:r>
      <w:r>
        <w:br/>
      </w:r>
    </w:p>
    <w:p w14:paraId="574837A3" w14:textId="77777777" w:rsidR="000F0A26" w:rsidRDefault="003319EC">
      <w:pPr>
        <w:pStyle w:val="Heading2"/>
      </w:pPr>
      <w:r>
        <w:t>Activity 3: Comprehension Questions</w:t>
      </w:r>
    </w:p>
    <w:p w14:paraId="088B414F" w14:textId="71F1815D" w:rsidR="000F0A26" w:rsidRDefault="003319EC">
      <w:r>
        <w:t>Answer the following questions based on the text.</w:t>
      </w:r>
      <w:r>
        <w:br/>
      </w:r>
      <w:r>
        <w:br/>
        <w:t>1. Who was the leader of the Almoravids, and what was his role in the empire's expansion?</w:t>
      </w:r>
      <w:r>
        <w:br/>
        <w:t>2. What was the primary belief of Ibn Tumart, the founder of the Almohads?</w:t>
      </w:r>
      <w:r>
        <w:br/>
        <w:t>3. What contributions did the Almohads make to architecture and knowledge?</w:t>
      </w:r>
      <w:r>
        <w:br/>
        <w:t>4. How did the Almohads differ from the Almoravids in terms of religious beliefs?</w:t>
      </w:r>
      <w:r>
        <w:br/>
        <w:t>5. What impact did the Almoravids and Almohads have on the spread of Islam in North Africa and Spain?</w:t>
      </w:r>
      <w:r>
        <w:br/>
      </w:r>
    </w:p>
    <w:p w14:paraId="6155260D" w14:textId="77777777" w:rsidR="000F0A26" w:rsidRDefault="003319EC">
      <w:pPr>
        <w:pStyle w:val="Heading2"/>
      </w:pPr>
      <w:r>
        <w:t>Activity 4: Multiple-Choice Questions (MCQs)</w:t>
      </w:r>
    </w:p>
    <w:p w14:paraId="1AA19CF6" w14:textId="00DDAFD3" w:rsidR="000F0A26" w:rsidRDefault="003319EC">
      <w:r>
        <w:t xml:space="preserve"> Choose the correct answer from the options given.</w:t>
      </w:r>
      <w:r>
        <w:br/>
      </w:r>
      <w:r>
        <w:br/>
        <w:t>1. Who was the founder of the Almohad dynasty?</w:t>
      </w:r>
      <w:r>
        <w:br/>
        <w:t xml:space="preserve">   a) Abd al-Mu’min</w:t>
      </w:r>
      <w:r>
        <w:br/>
        <w:t xml:space="preserve">   b) Ibn Tumart</w:t>
      </w:r>
      <w:r>
        <w:br/>
        <w:t xml:space="preserve">   c) Yusuf ibn Tashfin</w:t>
      </w:r>
      <w:r>
        <w:br/>
        <w:t xml:space="preserve">   d) Al-Mansur</w:t>
      </w:r>
      <w:r>
        <w:br/>
      </w:r>
      <w:r>
        <w:br/>
        <w:t>2. Which city was the capital of both the Almoravid and Almohad empires?</w:t>
      </w:r>
      <w:r>
        <w:br/>
        <w:t xml:space="preserve">   a) Seville</w:t>
      </w:r>
      <w:r>
        <w:br/>
        <w:t xml:space="preserve">   b) Algiers</w:t>
      </w:r>
      <w:r>
        <w:br/>
        <w:t xml:space="preserve">   c) Marrakesh</w:t>
      </w:r>
      <w:r>
        <w:br/>
        <w:t xml:space="preserve">   d) Cairo</w:t>
      </w:r>
      <w:r>
        <w:br/>
      </w:r>
      <w:r>
        <w:br/>
        <w:t>3. Which of the following was NOT a focus of the Almohads?</w:t>
      </w:r>
      <w:r>
        <w:br/>
        <w:t xml:space="preserve">   a) Science</w:t>
      </w:r>
      <w:r>
        <w:br/>
        <w:t xml:space="preserve">   b) Architecture</w:t>
      </w:r>
      <w:r>
        <w:br/>
        <w:t xml:space="preserve">   c) Philosophy</w:t>
      </w:r>
      <w:r>
        <w:br/>
        <w:t xml:space="preserve">   d) Expanding the empire to China</w:t>
      </w:r>
      <w:r>
        <w:br/>
      </w:r>
      <w:r>
        <w:br/>
        <w:t>4. The Almohads and Almoravids were both ________ movements.</w:t>
      </w:r>
      <w:r>
        <w:br/>
        <w:t xml:space="preserve">   a) Persian</w:t>
      </w:r>
      <w:r>
        <w:br/>
        <w:t xml:space="preserve">   b) Berber</w:t>
      </w:r>
      <w:r>
        <w:br/>
        <w:t xml:space="preserve">   c) Arab</w:t>
      </w:r>
      <w:r>
        <w:br/>
        <w:t xml:space="preserve">   d) Otto</w:t>
      </w:r>
      <w:r>
        <w:t>man</w:t>
      </w:r>
      <w:r>
        <w:br/>
      </w:r>
      <w:r>
        <w:br/>
        <w:t>5. What was one of the most significant architectural contributions of the Almohads?</w:t>
      </w:r>
      <w:r>
        <w:br/>
        <w:t xml:space="preserve">   a) Alhambra</w:t>
      </w:r>
      <w:r>
        <w:br/>
        <w:t xml:space="preserve">   b) Great Mosque of Algiers</w:t>
      </w:r>
      <w:r>
        <w:br/>
        <w:t xml:space="preserve">   c) Kutubiyya Mosque</w:t>
      </w:r>
      <w:r>
        <w:br/>
        <w:t xml:space="preserve">   d) Hagia Sophia</w:t>
      </w:r>
      <w:r>
        <w:br/>
      </w:r>
    </w:p>
    <w:p w14:paraId="450F53D9" w14:textId="77777777" w:rsidR="000F0A26" w:rsidRDefault="003319EC">
      <w:pPr>
        <w:pStyle w:val="Heading2"/>
      </w:pPr>
      <w:r>
        <w:t>Activity 5: Summary</w:t>
      </w:r>
    </w:p>
    <w:p w14:paraId="7810746F" w14:textId="10580FCA" w:rsidR="000F0A26" w:rsidRDefault="003319EC">
      <w:r>
        <w:t>Write a brief summary (3–4 sentences) of the text you read about the Almoravids and the Almohads.</w:t>
      </w:r>
      <w:r>
        <w:br/>
      </w:r>
    </w:p>
    <w:sectPr w:rsidR="000F0A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1596616">
    <w:abstractNumId w:val="8"/>
  </w:num>
  <w:num w:numId="2" w16cid:durableId="781998874">
    <w:abstractNumId w:val="6"/>
  </w:num>
  <w:num w:numId="3" w16cid:durableId="1664895310">
    <w:abstractNumId w:val="5"/>
  </w:num>
  <w:num w:numId="4" w16cid:durableId="1480345010">
    <w:abstractNumId w:val="4"/>
  </w:num>
  <w:num w:numId="5" w16cid:durableId="665984787">
    <w:abstractNumId w:val="7"/>
  </w:num>
  <w:num w:numId="6" w16cid:durableId="232355026">
    <w:abstractNumId w:val="3"/>
  </w:num>
  <w:num w:numId="7" w16cid:durableId="1082067723">
    <w:abstractNumId w:val="2"/>
  </w:num>
  <w:num w:numId="8" w16cid:durableId="1496072142">
    <w:abstractNumId w:val="1"/>
  </w:num>
  <w:num w:numId="9" w16cid:durableId="23227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0A26"/>
    <w:rsid w:val="0015074B"/>
    <w:rsid w:val="0029639D"/>
    <w:rsid w:val="00326F90"/>
    <w:rsid w:val="003319EC"/>
    <w:rsid w:val="0050663F"/>
    <w:rsid w:val="00532E42"/>
    <w:rsid w:val="006439B4"/>
    <w:rsid w:val="00704E5B"/>
    <w:rsid w:val="009E5DA8"/>
    <w:rsid w:val="009F7EA1"/>
    <w:rsid w:val="00A34AC2"/>
    <w:rsid w:val="00AA1D8D"/>
    <w:rsid w:val="00AA33AA"/>
    <w:rsid w:val="00B47730"/>
    <w:rsid w:val="00BA6D7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82541"/>
  <w14:defaultImageDpi w14:val="300"/>
  <w15:docId w15:val="{1FF54674-9B17-4141-8286-776CEB55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wipa nasri</cp:lastModifiedBy>
  <cp:revision>10</cp:revision>
  <dcterms:created xsi:type="dcterms:W3CDTF">2013-12-23T23:15:00Z</dcterms:created>
  <dcterms:modified xsi:type="dcterms:W3CDTF">2025-04-25T22:18:00Z</dcterms:modified>
  <cp:category/>
</cp:coreProperties>
</file>