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jpeg"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CCE0" w14:textId="6CC4CB2B" w:rsidR="00D062C9" w:rsidRPr="00D062C9" w:rsidRDefault="00D062C9" w:rsidP="00D062C9">
      <w:pPr>
        <w:jc w:val="center"/>
        <w:rPr>
          <w:b/>
          <w:bCs/>
        </w:rPr>
      </w:pPr>
      <w:r w:rsidRPr="00D062C9">
        <w:rPr>
          <w:b/>
          <w:bCs/>
        </w:rPr>
        <w:t>FACULTY OF HUMAN SCIENCE</w:t>
      </w:r>
    </w:p>
    <w:p w14:paraId="55EDB2F7" w14:textId="1E50B413" w:rsidR="00D062C9" w:rsidRDefault="00D062C9" w:rsidP="00D062C9">
      <w:r>
        <w:t xml:space="preserve">Master one Mass Communication, Public Relations, Audiovisual major </w:t>
      </w:r>
    </w:p>
    <w:p w14:paraId="0A486484" w14:textId="3394B9C8" w:rsidR="00D062C9" w:rsidRDefault="00D062C9" w:rsidP="00D062C9">
      <w:r>
        <w:t xml:space="preserve">The </w:t>
      </w:r>
      <w:r w:rsidR="00A96D46">
        <w:t xml:space="preserve">Sixth </w:t>
      </w:r>
      <w:r>
        <w:t xml:space="preserve"> English course ( Second Semester) by </w:t>
      </w:r>
      <w:proofErr w:type="spellStart"/>
      <w:r>
        <w:t>Nasri</w:t>
      </w:r>
      <w:proofErr w:type="spellEnd"/>
      <w:r>
        <w:t xml:space="preserve"> </w:t>
      </w:r>
      <w:proofErr w:type="spellStart"/>
      <w:r>
        <w:t>Wahiba</w:t>
      </w:r>
      <w:proofErr w:type="spellEnd"/>
      <w:r>
        <w:t xml:space="preserve"> </w:t>
      </w:r>
    </w:p>
    <w:p w14:paraId="23642A4C" w14:textId="77777777" w:rsidR="00D062C9" w:rsidRDefault="00D062C9" w:rsidP="00D062C9">
      <w:r>
        <w:t>The text:</w:t>
      </w:r>
    </w:p>
    <w:p w14:paraId="1A139EFB" w14:textId="7EF54BA6" w:rsidR="00F76D6A" w:rsidRDefault="00261707" w:rsidP="00D062C9">
      <w:r>
        <w:br/>
      </w:r>
      <w:r w:rsidR="00B117C9">
        <w:t xml:space="preserve">     </w:t>
      </w:r>
      <w:r>
        <w:t>Censorship and freedom of the press are two important concepts that often come into conflict in modern societies. Freedom of the press refers to the right of media organizations to publish information without interference from the government or other powerful entities. It is considered a key component of democratic societies because it allows citizens to stay informed about political, social, and economic issues. A free press can hold governments accountable, expose corruption, and promote public debate.</w:t>
      </w:r>
    </w:p>
    <w:p w14:paraId="2F42B476" w14:textId="2D56BEC3" w:rsidR="00912BBE" w:rsidRDefault="00261707" w:rsidP="0050723A">
      <w:pPr>
        <w:ind w:firstLine="720"/>
      </w:pPr>
      <w:r>
        <w:br/>
      </w:r>
      <w:r w:rsidR="00F76D6A">
        <w:t xml:space="preserve">     </w:t>
      </w:r>
      <w:r>
        <w:t>On the other hand, censorship involves the suppression or restriction of information by governments, organizations, or other authorities. Censorship can take many forms, such as banning certain publications, limiting access to information, or controlling the content that is shared with the public. Governments may justify censorship by citing national security, public order, or the protection of cultural values. However, excessive censorship can limit freedom of expression and prevent citizens from accessing important information.</w:t>
      </w:r>
      <w:r>
        <w:br/>
      </w:r>
      <w:r>
        <w:br/>
      </w:r>
      <w:r w:rsidR="00F76D6A">
        <w:t xml:space="preserve">    </w:t>
      </w:r>
      <w:r>
        <w:t xml:space="preserve">The balance between censorship and freedom of the press is often difficult to maintain. While some regulation may be necessary to prevent the spread of harmful or false information, </w:t>
      </w:r>
      <w:r>
        <w:br/>
        <w:t xml:space="preserve">too much control can weaken democratic principles and restrict the public’s right to know. Many international organizations, such as the United Nations and various human rights groups, </w:t>
      </w:r>
      <w:r>
        <w:br/>
        <w:t>emphasize the importance of protecting press freedom while ensuring that ethical standards in journalism are upheld.</w:t>
      </w:r>
      <w:r>
        <w:br/>
      </w:r>
      <w:r>
        <w:br/>
      </w:r>
      <w:r w:rsidR="00742E9D">
        <w:t xml:space="preserve">    </w:t>
      </w:r>
      <w:r>
        <w:t xml:space="preserve">In conclusion, censorship and freedom of the press are closely linked to the broader issues of democracy and human rights. </w:t>
      </w:r>
      <w:r>
        <w:br/>
        <w:t>A free and independent press plays a crucial role in promoting transparency and accountability, while unchecked censorship can undermine these values. Societies must carefully consider how to protect both national interests and the fundamental right to access information.</w:t>
      </w:r>
      <w:r>
        <w:br/>
      </w:r>
    </w:p>
    <w:p w14:paraId="2D11CFB6" w14:textId="77777777" w:rsidR="00912BBE" w:rsidRPr="00D54426" w:rsidRDefault="00261707">
      <w:pPr>
        <w:pStyle w:val="Heading1"/>
        <w:rPr>
          <w:color w:val="000000" w:themeColor="text1"/>
        </w:rPr>
      </w:pPr>
      <w:r w:rsidRPr="00D54426">
        <w:rPr>
          <w:color w:val="000000" w:themeColor="text1"/>
        </w:rPr>
        <w:t>Activity 1: Vocabulary Matching</w:t>
      </w:r>
    </w:p>
    <w:p w14:paraId="150C6B73" w14:textId="0359F0DA" w:rsidR="00EC7CE5" w:rsidRDefault="00261707" w:rsidP="000820DD">
      <w:r>
        <w:br/>
        <w:t>Instructions: Match the words on the left with their correct definitions on the right.</w:t>
      </w:r>
      <w:r>
        <w:br/>
        <w:t xml:space="preserve">1. Censorship     </w:t>
      </w:r>
      <w:r w:rsidR="002707C8">
        <w:t xml:space="preserve">     </w:t>
      </w:r>
      <w:r>
        <w:t xml:space="preserve">  </w:t>
      </w:r>
      <w:r w:rsidR="00C46AF4">
        <w:t xml:space="preserve">    </w:t>
      </w:r>
      <w:r>
        <w:t xml:space="preserve">        a. A principle that supports free expression and access to information.</w:t>
      </w:r>
      <w:r>
        <w:br/>
        <w:t>2. Press Freedom</w:t>
      </w:r>
      <w:r w:rsidR="00C46AF4">
        <w:t xml:space="preserve">.  </w:t>
      </w:r>
      <w:r>
        <w:t xml:space="preserve">        </w:t>
      </w:r>
      <w:r w:rsidR="002707C8">
        <w:t xml:space="preserve">  </w:t>
      </w:r>
      <w:r>
        <w:t xml:space="preserve">    b. The right of media organizations to publish information without </w:t>
      </w:r>
    </w:p>
    <w:p w14:paraId="6FF28578" w14:textId="234CAD69" w:rsidR="00EC7CE5" w:rsidRDefault="00EC7CE5" w:rsidP="00EC7CE5">
      <w:pPr>
        <w:bidi/>
        <w:jc w:val="center"/>
      </w:pPr>
      <w:r>
        <w:t>Government interference.</w:t>
      </w:r>
    </w:p>
    <w:p w14:paraId="2DF0E654" w14:textId="2F6F4C38" w:rsidR="00786B09" w:rsidRDefault="00261707" w:rsidP="000820DD">
      <w:r>
        <w:t xml:space="preserve">3. Corruption       </w:t>
      </w:r>
      <w:r w:rsidR="002707C8">
        <w:t xml:space="preserve">  </w:t>
      </w:r>
      <w:r w:rsidR="00C46AF4">
        <w:t xml:space="preserve">    </w:t>
      </w:r>
      <w:r w:rsidR="002707C8">
        <w:t xml:space="preserve"> </w:t>
      </w:r>
      <w:r>
        <w:t xml:space="preserve"> </w:t>
      </w:r>
      <w:r w:rsidR="005A3960">
        <w:t xml:space="preserve">  </w:t>
      </w:r>
      <w:r>
        <w:t xml:space="preserve">       c. The act of limiting or preventing the spread of</w:t>
      </w:r>
      <w:r w:rsidR="00D83DDE">
        <w:t xml:space="preserve"> Information.</w:t>
      </w:r>
    </w:p>
    <w:p w14:paraId="4749DF85" w14:textId="09BB7B3C" w:rsidR="00EC7CE5" w:rsidRDefault="00261707" w:rsidP="000820DD">
      <w:r>
        <w:t xml:space="preserve">4. National Security     </w:t>
      </w:r>
      <w:r w:rsidR="00D83DDE">
        <w:t xml:space="preserve">     </w:t>
      </w:r>
      <w:r>
        <w:t xml:space="preserve">   d. Dishonest or illegal behavior, especially by government officials or</w:t>
      </w:r>
    </w:p>
    <w:p w14:paraId="74645F3E" w14:textId="7062CB47" w:rsidR="00AF10F1" w:rsidRDefault="00AF10F1" w:rsidP="00AF10F1">
      <w:pPr>
        <w:bidi/>
        <w:jc w:val="center"/>
      </w:pPr>
      <w:r>
        <w:t>Powerful organizations</w:t>
      </w:r>
      <w:r w:rsidR="00C46AF4">
        <w:t>.</w:t>
      </w:r>
    </w:p>
    <w:p w14:paraId="1F5A3F7A" w14:textId="678C3ADA" w:rsidR="00912BBE" w:rsidRDefault="00261707" w:rsidP="00AF10F1">
      <w:r>
        <w:br/>
        <w:t xml:space="preserve">5. Ethical Standards   </w:t>
      </w:r>
      <w:r w:rsidR="009163F9">
        <w:t xml:space="preserve">    </w:t>
      </w:r>
      <w:r>
        <w:t xml:space="preserve">     e. The protection of a nation from external threats or dangers.</w:t>
      </w:r>
    </w:p>
    <w:p w14:paraId="6441F44C" w14:textId="77777777" w:rsidR="00912BBE" w:rsidRPr="00D54426" w:rsidRDefault="00261707">
      <w:pPr>
        <w:pStyle w:val="Heading1"/>
        <w:rPr>
          <w:color w:val="000000" w:themeColor="text1"/>
        </w:rPr>
      </w:pPr>
      <w:r w:rsidRPr="00D54426">
        <w:rPr>
          <w:color w:val="000000" w:themeColor="text1"/>
        </w:rPr>
        <w:t>Activity 2: True/False Questions</w:t>
      </w:r>
    </w:p>
    <w:p w14:paraId="514604AA" w14:textId="09BA9B89" w:rsidR="00912BBE" w:rsidRDefault="00261707">
      <w:r>
        <w:t>Read the statements below and decide if they are true or false.</w:t>
      </w:r>
      <w:r>
        <w:br/>
        <w:t>1. A free press is essential for the functioning of democratic societies. (True/False)</w:t>
      </w:r>
      <w:r>
        <w:br/>
        <w:t>2. Censorship is always harmful and never justified. (True/False)</w:t>
      </w:r>
      <w:r>
        <w:br/>
        <w:t>3. Governments can restrict press freedom to protect national security. (True/False)</w:t>
      </w:r>
      <w:r>
        <w:br/>
        <w:t>4. Press freedom allows for the spread of false information without any consequences. (True/False)</w:t>
      </w:r>
      <w:r>
        <w:br/>
        <w:t>5. Excessive censorship can weaken democratic principles. (True/False)</w:t>
      </w:r>
    </w:p>
    <w:p w14:paraId="062DCDAB" w14:textId="77777777" w:rsidR="00912BBE" w:rsidRPr="00D54426" w:rsidRDefault="00261707">
      <w:pPr>
        <w:pStyle w:val="Heading1"/>
        <w:rPr>
          <w:color w:val="000000" w:themeColor="text1"/>
        </w:rPr>
      </w:pPr>
      <w:r w:rsidRPr="00D54426">
        <w:rPr>
          <w:color w:val="000000" w:themeColor="text1"/>
        </w:rPr>
        <w:t>Activity 3: Multiple Choice Questions</w:t>
      </w:r>
    </w:p>
    <w:p w14:paraId="2637DFC8" w14:textId="16400B70" w:rsidR="00912BBE" w:rsidRDefault="00261707">
      <w:r>
        <w:t xml:space="preserve"> Choose the correct answer from the options provided.</w:t>
      </w:r>
      <w:r>
        <w:br/>
        <w:t>1. What is the primary role of a free press in a democracy?</w:t>
      </w:r>
      <w:r>
        <w:br/>
        <w:t xml:space="preserve">   a) To protect national security</w:t>
      </w:r>
      <w:r>
        <w:br/>
        <w:t xml:space="preserve">   b) To promote public debate and hold governments accountable</w:t>
      </w:r>
      <w:r>
        <w:br/>
        <w:t xml:space="preserve">   c) To limit citizens' access to information</w:t>
      </w:r>
      <w:r>
        <w:br/>
        <w:t xml:space="preserve">   d) To regulate the spread of false information</w:t>
      </w:r>
      <w:r>
        <w:br/>
        <w:t xml:space="preserve">   </w:t>
      </w:r>
      <w:r>
        <w:br/>
        <w:t>2. What is one reason governments may justify censorship?</w:t>
      </w:r>
      <w:r>
        <w:br/>
        <w:t xml:space="preserve">   a) To promote democratic values</w:t>
      </w:r>
      <w:r>
        <w:br/>
        <w:t xml:space="preserve">   b) To prevent the spread of harmful or false information</w:t>
      </w:r>
      <w:r>
        <w:br/>
        <w:t xml:space="preserve">   c) To encourage transparency</w:t>
      </w:r>
      <w:r>
        <w:br/>
        <w:t xml:space="preserve">   d) To increase media independence</w:t>
      </w:r>
      <w:r>
        <w:br/>
        <w:t xml:space="preserve">   </w:t>
      </w:r>
      <w:r>
        <w:br/>
        <w:t>3. What is the consequence of excessive censorship?</w:t>
      </w:r>
      <w:r>
        <w:br/>
        <w:t xml:space="preserve">   a) Strengthening democratic values</w:t>
      </w:r>
      <w:r>
        <w:br/>
        <w:t xml:space="preserve">   b) Ensuring ethical journalism</w:t>
      </w:r>
      <w:r>
        <w:br/>
        <w:t xml:space="preserve">   c) Limiting freedom of expression</w:t>
      </w:r>
      <w:r>
        <w:br/>
        <w:t xml:space="preserve">   d) Promoting transparency</w:t>
      </w:r>
      <w:r>
        <w:br/>
        <w:t xml:space="preserve">   </w:t>
      </w:r>
      <w:r>
        <w:br/>
        <w:t>4. Which organization advocates for press freedom and human rights?</w:t>
      </w:r>
      <w:r>
        <w:br/>
        <w:t xml:space="preserve">   a) United Nations</w:t>
      </w:r>
      <w:r>
        <w:br/>
        <w:t xml:space="preserve">   b) World Bank</w:t>
      </w:r>
      <w:r>
        <w:br/>
        <w:t xml:space="preserve">   c) International Monetary Fund</w:t>
      </w:r>
      <w:r>
        <w:br/>
        <w:t xml:space="preserve">   d) Global Environmental Forum</w:t>
      </w:r>
      <w:r>
        <w:br/>
        <w:t xml:space="preserve">   </w:t>
      </w:r>
      <w:r>
        <w:br/>
        <w:t>5. Why is it important to maintain a balance between censorship and press freedom?</w:t>
      </w:r>
      <w:r>
        <w:br/>
        <w:t xml:space="preserve">   a) To control the public's access to information</w:t>
      </w:r>
      <w:r>
        <w:br/>
        <w:t xml:space="preserve">   b) To protect the rights of individuals and the state</w:t>
      </w:r>
      <w:r>
        <w:br/>
        <w:t xml:space="preserve">   c) To limit democracy</w:t>
      </w:r>
      <w:r>
        <w:br/>
        <w:t xml:space="preserve">   d) To prevent ethical journalism</w:t>
      </w:r>
    </w:p>
    <w:p w14:paraId="4890BA25" w14:textId="77777777" w:rsidR="00912BBE" w:rsidRPr="00423738" w:rsidRDefault="00261707">
      <w:pPr>
        <w:pStyle w:val="Heading1"/>
        <w:rPr>
          <w:color w:val="000000" w:themeColor="text1"/>
        </w:rPr>
      </w:pPr>
      <w:r w:rsidRPr="00423738">
        <w:rPr>
          <w:color w:val="000000" w:themeColor="text1"/>
        </w:rPr>
        <w:t>Activity 4: Short Answer Questions</w:t>
      </w:r>
    </w:p>
    <w:p w14:paraId="1CB85725" w14:textId="77777777" w:rsidR="000820DD" w:rsidRDefault="00261707">
      <w:r>
        <w:t xml:space="preserve"> Answer the following questions based on the reading.</w:t>
      </w:r>
      <w:r>
        <w:br/>
        <w:t>1. What is the difference between censorship and freedom of the press?</w:t>
      </w:r>
      <w:r>
        <w:br/>
        <w:t>2. Why is freedom of the press important in democratic societies?</w:t>
      </w:r>
      <w:r>
        <w:br/>
        <w:t>3. What are some of the justifications governments might use for censorship?</w:t>
      </w:r>
      <w:r>
        <w:br/>
        <w:t>4. What could be the negative consequences of excessive censorship on society?</w:t>
      </w:r>
    </w:p>
    <w:p w14:paraId="73420A02" w14:textId="52686EDF" w:rsidR="00912BBE" w:rsidRPr="00331FFA" w:rsidRDefault="009163F9">
      <w:pPr>
        <w:rPr>
          <w:rFonts w:asciiTheme="majorHAnsi" w:hAnsiTheme="majorHAnsi"/>
          <w:b/>
          <w:bCs/>
          <w:color w:val="000000" w:themeColor="text1"/>
          <w:sz w:val="28"/>
          <w:szCs w:val="28"/>
        </w:rPr>
      </w:pPr>
      <w:r w:rsidRPr="00331FFA">
        <w:rPr>
          <w:rFonts w:asciiTheme="majorHAnsi" w:hAnsiTheme="majorHAnsi"/>
          <w:b/>
          <w:bCs/>
          <w:color w:val="000000" w:themeColor="text1"/>
          <w:sz w:val="28"/>
          <w:szCs w:val="28"/>
        </w:rPr>
        <w:t>Activity 5:</w:t>
      </w:r>
      <w:r w:rsidR="00E87C66" w:rsidRPr="00331FFA">
        <w:rPr>
          <w:rFonts w:asciiTheme="majorHAnsi" w:hAnsiTheme="majorHAnsi"/>
          <w:b/>
          <w:bCs/>
          <w:color w:val="000000" w:themeColor="text1"/>
          <w:sz w:val="28"/>
          <w:szCs w:val="28"/>
        </w:rPr>
        <w:t xml:space="preserve"> </w:t>
      </w:r>
      <w:r w:rsidR="00393886" w:rsidRPr="00331FFA">
        <w:rPr>
          <w:rFonts w:asciiTheme="majorHAnsi" w:hAnsiTheme="majorHAnsi"/>
          <w:b/>
          <w:bCs/>
          <w:color w:val="000000" w:themeColor="text1"/>
          <w:sz w:val="28"/>
          <w:szCs w:val="28"/>
        </w:rPr>
        <w:t xml:space="preserve">The Summary </w:t>
      </w:r>
    </w:p>
    <w:p w14:paraId="53AC9A29" w14:textId="04F3BB23" w:rsidR="00DE738C" w:rsidRPr="00DE738C" w:rsidRDefault="00DE738C">
      <w:pPr>
        <w:rPr>
          <w:color w:val="000000" w:themeColor="text1"/>
        </w:rPr>
      </w:pPr>
      <w:r>
        <w:rPr>
          <w:color w:val="000000" w:themeColor="text1"/>
          <w:sz w:val="28"/>
          <w:szCs w:val="28"/>
        </w:rPr>
        <w:t xml:space="preserve">Summarize the main ideas of the text in </w:t>
      </w:r>
      <w:r w:rsidR="005962B2">
        <w:rPr>
          <w:color w:val="000000" w:themeColor="text1"/>
          <w:sz w:val="28"/>
          <w:szCs w:val="28"/>
        </w:rPr>
        <w:t>4-5</w:t>
      </w:r>
      <w:r>
        <w:rPr>
          <w:color w:val="000000" w:themeColor="text1"/>
          <w:sz w:val="28"/>
          <w:szCs w:val="28"/>
        </w:rPr>
        <w:t xml:space="preserve"> sentences </w:t>
      </w:r>
      <w:r w:rsidR="005962B2">
        <w:rPr>
          <w:color w:val="000000" w:themeColor="text1"/>
          <w:sz w:val="28"/>
          <w:szCs w:val="28"/>
        </w:rPr>
        <w:t>(</w:t>
      </w:r>
      <w:r>
        <w:rPr>
          <w:color w:val="000000" w:themeColor="text1"/>
          <w:sz w:val="28"/>
          <w:szCs w:val="28"/>
        </w:rPr>
        <w:t>mention the importance of both freedom of the press and the risks of too much censorship</w:t>
      </w:r>
      <w:r w:rsidR="00393886">
        <w:rPr>
          <w:color w:val="000000" w:themeColor="text1"/>
          <w:sz w:val="28"/>
          <w:szCs w:val="28"/>
        </w:rPr>
        <w:t>)</w:t>
      </w:r>
    </w:p>
    <w:sectPr w:rsidR="00DE738C" w:rsidRPr="00DE738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29829403">
    <w:abstractNumId w:val="8"/>
  </w:num>
  <w:num w:numId="2" w16cid:durableId="1759713161">
    <w:abstractNumId w:val="6"/>
  </w:num>
  <w:num w:numId="3" w16cid:durableId="1256596182">
    <w:abstractNumId w:val="5"/>
  </w:num>
  <w:num w:numId="4" w16cid:durableId="1061831784">
    <w:abstractNumId w:val="4"/>
  </w:num>
  <w:num w:numId="5" w16cid:durableId="274217183">
    <w:abstractNumId w:val="7"/>
  </w:num>
  <w:num w:numId="6" w16cid:durableId="1686977452">
    <w:abstractNumId w:val="3"/>
  </w:num>
  <w:num w:numId="7" w16cid:durableId="2020082290">
    <w:abstractNumId w:val="2"/>
  </w:num>
  <w:num w:numId="8" w16cid:durableId="1546597337">
    <w:abstractNumId w:val="1"/>
  </w:num>
  <w:num w:numId="9" w16cid:durableId="169804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2249"/>
    <w:rsid w:val="000820DD"/>
    <w:rsid w:val="000C49D8"/>
    <w:rsid w:val="0015074B"/>
    <w:rsid w:val="00261707"/>
    <w:rsid w:val="00263C98"/>
    <w:rsid w:val="002707C8"/>
    <w:rsid w:val="0029639D"/>
    <w:rsid w:val="002D1784"/>
    <w:rsid w:val="00326F90"/>
    <w:rsid w:val="00331FFA"/>
    <w:rsid w:val="00393886"/>
    <w:rsid w:val="00423738"/>
    <w:rsid w:val="00447D8B"/>
    <w:rsid w:val="0050723A"/>
    <w:rsid w:val="005962B2"/>
    <w:rsid w:val="005A3960"/>
    <w:rsid w:val="006439B4"/>
    <w:rsid w:val="00711ECD"/>
    <w:rsid w:val="00726233"/>
    <w:rsid w:val="00742E9D"/>
    <w:rsid w:val="00786B09"/>
    <w:rsid w:val="007E3D2E"/>
    <w:rsid w:val="008F3742"/>
    <w:rsid w:val="00912BBE"/>
    <w:rsid w:val="009163F9"/>
    <w:rsid w:val="00A96D46"/>
    <w:rsid w:val="00AA1D8D"/>
    <w:rsid w:val="00AF10F1"/>
    <w:rsid w:val="00B117C9"/>
    <w:rsid w:val="00B41929"/>
    <w:rsid w:val="00B47730"/>
    <w:rsid w:val="00C01BFB"/>
    <w:rsid w:val="00C46AF4"/>
    <w:rsid w:val="00CB0664"/>
    <w:rsid w:val="00D062C9"/>
    <w:rsid w:val="00D54426"/>
    <w:rsid w:val="00D83DDE"/>
    <w:rsid w:val="00DE738C"/>
    <w:rsid w:val="00E87C66"/>
    <w:rsid w:val="00EC7CE5"/>
    <w:rsid w:val="00F76D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F7ABB"/>
  <w14:defaultImageDpi w14:val="300"/>
  <w15:docId w15:val="{1FF54674-9B17-4141-8286-776CEB55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wipa nasri</cp:lastModifiedBy>
  <cp:revision>36</cp:revision>
  <dcterms:created xsi:type="dcterms:W3CDTF">2013-12-23T23:15:00Z</dcterms:created>
  <dcterms:modified xsi:type="dcterms:W3CDTF">2025-04-25T21:41:00Z</dcterms:modified>
  <cp:category/>
</cp:coreProperties>
</file>