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jpeg"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8449" w14:textId="77777777" w:rsidR="00F81CD7" w:rsidRDefault="00B13B38">
      <w:pPr>
        <w:pStyle w:val="Title"/>
      </w:pPr>
      <w:r>
        <w:t>Educational Content: Ancient Algeria (With Questions and Answers)</w:t>
      </w:r>
    </w:p>
    <w:p w14:paraId="6925BFC8" w14:textId="77777777" w:rsidR="00F81CD7" w:rsidRDefault="00B13B38">
      <w:pPr>
        <w:pStyle w:val="Heading1"/>
      </w:pPr>
      <w:r>
        <w:t>Text: Ancient Algeria (English)</w:t>
      </w:r>
    </w:p>
    <w:p w14:paraId="551FC740" w14:textId="44FD931F" w:rsidR="00F81CD7" w:rsidRDefault="00B13B38" w:rsidP="00B13B38">
      <w:r>
        <w:t xml:space="preserve">Algeria is a country in North Africa with a long and rich history. People have lived there since very early times. In a place called Aïn el-Hanech, </w:t>
      </w:r>
      <w:r>
        <w:t>archaeologists found tools that are nearly 1.8 million years old. In the south, in a region called Tassili n’Ajjer, there are amazing drawings on rocks. These show how people hunted, danced, and lived thousands of years ago.</w:t>
      </w:r>
      <w:r>
        <w:br/>
      </w:r>
      <w:r>
        <w:br/>
        <w:t>The first people in Algeria were the Berbers, also called Amazigh. They lived in many tribes across the land. Later, they formed a strong kingdom called Numidia in the 3rd century BCE. One of the most famous kings was Massinissa. He brought the tribes together and worked with the Roman</w:t>
      </w:r>
      <w:r>
        <w:t>s to fight against Carthage. He helped improve farming and built a strong state.</w:t>
      </w:r>
      <w:r>
        <w:br/>
      </w:r>
      <w:r>
        <w:br/>
        <w:t>Another famous king was Jugurtha, the grandson of Massinissa. He fought against the Romans to keep Numidia free. But he was captured and taken to Rome. After his defeat, the Romans started to take control of the region.</w:t>
      </w:r>
      <w:r>
        <w:br/>
      </w:r>
      <w:r>
        <w:br/>
        <w:t>Before the Romans, Algeria had contact with Carthage, a big city in what is now Tunisia. Carthaginians built trading posts along the Algerian coast and traded with the Berbers. Sometimes they also fought.</w:t>
      </w:r>
      <w:r>
        <w:br/>
      </w:r>
      <w:r>
        <w:br/>
        <w:t>Whe</w:t>
      </w:r>
      <w:r>
        <w:t>n Carthage fell in 146 BCE, the Romans took over. They built beautiful cities like Timgad, Djemila, Tipasa, and Lambaesis. These cities had theaters, baths, and big roads. The Romans brought their laws, language, and way of life to Algeria.</w:t>
      </w:r>
      <w:r>
        <w:br/>
      </w:r>
      <w:r>
        <w:br/>
        <w:t>Christianity also came to Algeria during the Roman period. One of the most important Christian thinkers, Saint Augustine, was born in a town called Thagaste. He became a bishop in the city of Hippo and wrote many books.</w:t>
      </w:r>
      <w:r>
        <w:br/>
      </w:r>
      <w:r>
        <w:br/>
        <w:t>In the 5th century, a group called the Vandals ca</w:t>
      </w:r>
      <w:r>
        <w:t>me from Europe and took over the area. Later, the Byzantines (Eastern Romans) ruled the land, but they could not control it completely. The Berbers often fought for their freedom.</w:t>
      </w:r>
      <w:r>
        <w:br/>
      </w:r>
      <w:r>
        <w:br/>
        <w:t>By the 7th century, just before the Islamic conquest, Algeria had a long history. It was shaped by Berber kingdoms, trade with Carthage, Roman cities, and Christian religion.</w:t>
      </w:r>
    </w:p>
    <w:p w14:paraId="3F2BB7D2" w14:textId="77777777" w:rsidR="00F81CD7" w:rsidRDefault="00B13B38">
      <w:pPr>
        <w:pStyle w:val="Heading1"/>
      </w:pPr>
      <w:r>
        <w:t>1. Keywords: Definitions, Synonyms, and Antonyms (With Answers)</w:t>
      </w:r>
    </w:p>
    <w:p w14:paraId="0B37B767" w14:textId="77777777" w:rsidR="00F81CD7" w:rsidRDefault="00B13B38">
      <w:r>
        <w:t>Word: Prehistoric</w:t>
      </w:r>
      <w:r>
        <w:br/>
        <w:t>Definition: Related to the time before written history</w:t>
      </w:r>
      <w:r>
        <w:br/>
        <w:t>Synonym: Ancient</w:t>
      </w:r>
      <w:r>
        <w:br/>
        <w:t>Antonym: Modern</w:t>
      </w:r>
      <w:r>
        <w:br/>
      </w:r>
    </w:p>
    <w:p w14:paraId="7383A229" w14:textId="77777777" w:rsidR="00F81CD7" w:rsidRDefault="00B13B38">
      <w:r>
        <w:t>Word: Tribe</w:t>
      </w:r>
      <w:r>
        <w:br/>
        <w:t>Definition: A group of people with the same culture and language</w:t>
      </w:r>
      <w:r>
        <w:br/>
        <w:t>Synonym: Clan</w:t>
      </w:r>
      <w:r>
        <w:br/>
        <w:t>Antonym: Empire</w:t>
      </w:r>
      <w:r>
        <w:br/>
      </w:r>
    </w:p>
    <w:p w14:paraId="1BF1047F" w14:textId="77777777" w:rsidR="00F81CD7" w:rsidRDefault="00B13B38">
      <w:r>
        <w:t>Word: Kingdom</w:t>
      </w:r>
      <w:r>
        <w:br/>
        <w:t>Definition: A land ruled by a king or queen</w:t>
      </w:r>
      <w:r>
        <w:br/>
        <w:t>Synonym: State</w:t>
      </w:r>
      <w:r>
        <w:br/>
        <w:t>Antonym: Colony</w:t>
      </w:r>
      <w:r>
        <w:br/>
      </w:r>
    </w:p>
    <w:p w14:paraId="08462A85" w14:textId="77777777" w:rsidR="00F81CD7" w:rsidRDefault="00B13B38">
      <w:r>
        <w:t>Word: Defeated</w:t>
      </w:r>
      <w:r>
        <w:br/>
        <w:t>Definition: Lost a battle or fight</w:t>
      </w:r>
      <w:r>
        <w:br/>
        <w:t>Synonym: Conquered</w:t>
      </w:r>
      <w:r>
        <w:br/>
        <w:t>Antonym: Won</w:t>
      </w:r>
      <w:r>
        <w:br/>
      </w:r>
    </w:p>
    <w:p w14:paraId="06D9F481" w14:textId="77777777" w:rsidR="00F81CD7" w:rsidRDefault="00B13B38">
      <w:r>
        <w:t>Word: Trade</w:t>
      </w:r>
      <w:r>
        <w:br/>
        <w:t>Definition: The buying and selling of goods</w:t>
      </w:r>
      <w:r>
        <w:br/>
        <w:t>Synonym: Commerce</w:t>
      </w:r>
      <w:r>
        <w:br/>
        <w:t>Antonym: Isolation</w:t>
      </w:r>
      <w:r>
        <w:br/>
      </w:r>
    </w:p>
    <w:p w14:paraId="7285B793" w14:textId="77777777" w:rsidR="00F81CD7" w:rsidRDefault="00B13B38">
      <w:r>
        <w:t>Word: Ruled</w:t>
      </w:r>
      <w:r>
        <w:br/>
        <w:t>Definition: Controlled or governed</w:t>
      </w:r>
      <w:r>
        <w:br/>
        <w:t>Synonym: Governed</w:t>
      </w:r>
      <w:r>
        <w:br/>
        <w:t>Antonym: Liberated</w:t>
      </w:r>
      <w:r>
        <w:br/>
      </w:r>
    </w:p>
    <w:p w14:paraId="0EE083E2" w14:textId="77777777" w:rsidR="00F81CD7" w:rsidRDefault="00B13B38">
      <w:r>
        <w:t>Word: Religion</w:t>
      </w:r>
      <w:r>
        <w:br/>
        <w:t>Definition: Belief system about gods or spirituality</w:t>
      </w:r>
      <w:r>
        <w:br/>
        <w:t>Synonym: Faith</w:t>
      </w:r>
      <w:r>
        <w:br/>
        <w:t>Antonym: Atheism</w:t>
      </w:r>
      <w:r>
        <w:br/>
      </w:r>
    </w:p>
    <w:p w14:paraId="563023C8" w14:textId="77777777" w:rsidR="00F81CD7" w:rsidRDefault="00B13B38">
      <w:r>
        <w:t>Word: Conquest</w:t>
      </w:r>
      <w:r>
        <w:br/>
        <w:t>Definition: Taking control of a place through war</w:t>
      </w:r>
      <w:r>
        <w:br/>
        <w:t>Synonym: Invasion</w:t>
      </w:r>
      <w:r>
        <w:br/>
        <w:t>Antonym: Withdrawal</w:t>
      </w:r>
      <w:r>
        <w:br/>
      </w:r>
    </w:p>
    <w:p w14:paraId="0FD98FB8" w14:textId="77777777" w:rsidR="00F81CD7" w:rsidRDefault="00B13B38">
      <w:r>
        <w:t>Word: Archaeologist</w:t>
      </w:r>
      <w:r>
        <w:br/>
        <w:t>Definition: A person who studies ancient objects</w:t>
      </w:r>
      <w:r>
        <w:br/>
        <w:t>Synonym: Historian</w:t>
      </w:r>
      <w:r>
        <w:br/>
        <w:t>Antonym: N/A</w:t>
      </w:r>
      <w:r>
        <w:br/>
      </w:r>
    </w:p>
    <w:p w14:paraId="286B3414" w14:textId="77777777" w:rsidR="00F81CD7" w:rsidRDefault="00B13B38">
      <w:r>
        <w:t>Word: Defended</w:t>
      </w:r>
      <w:r>
        <w:br/>
        <w:t>Definition: Protected against attack</w:t>
      </w:r>
      <w:r>
        <w:br/>
        <w:t>Synonym: Protected</w:t>
      </w:r>
      <w:r>
        <w:br/>
        <w:t>Antonym: Attacked</w:t>
      </w:r>
      <w:r>
        <w:br/>
      </w:r>
    </w:p>
    <w:p w14:paraId="33B99984" w14:textId="77777777" w:rsidR="00F81CD7" w:rsidRDefault="00B13B38">
      <w:pPr>
        <w:pStyle w:val="Heading1"/>
      </w:pPr>
      <w:r>
        <w:t>2. True or False Statements (With Answers)</w:t>
      </w:r>
    </w:p>
    <w:p w14:paraId="724323E8" w14:textId="77777777" w:rsidR="00F81CD7" w:rsidRDefault="00B13B38">
      <w:r>
        <w:t>1. People have lived in Algeria for only a few hundred years.</w:t>
      </w:r>
      <w:r>
        <w:br/>
        <w:t>Answer: False</w:t>
      </w:r>
    </w:p>
    <w:p w14:paraId="14C57C03" w14:textId="77777777" w:rsidR="00F81CD7" w:rsidRDefault="00B13B38">
      <w:r>
        <w:t>2. Massinissa worked with the Romans to fight against Carthage.</w:t>
      </w:r>
      <w:r>
        <w:br/>
        <w:t>Answer: True</w:t>
      </w:r>
    </w:p>
    <w:p w14:paraId="773334CF" w14:textId="77777777" w:rsidR="00F81CD7" w:rsidRDefault="00B13B38">
      <w:r>
        <w:t>3. Jugurtha helped the Romans conquer Algeria.</w:t>
      </w:r>
      <w:r>
        <w:br/>
        <w:t>Answer: False</w:t>
      </w:r>
    </w:p>
    <w:p w14:paraId="027DF279" w14:textId="77777777" w:rsidR="00F81CD7" w:rsidRDefault="00B13B38">
      <w:r>
        <w:t>4. Romans built big cities in Algeria with theaters and roads.</w:t>
      </w:r>
      <w:r>
        <w:br/>
        <w:t>Answer: True</w:t>
      </w:r>
    </w:p>
    <w:p w14:paraId="34CBB671" w14:textId="77777777" w:rsidR="00F81CD7" w:rsidRDefault="00B13B38">
      <w:r>
        <w:t>5. Saint Augustine was a Muslim leader from Timgad.</w:t>
      </w:r>
      <w:r>
        <w:br/>
        <w:t>Answer: False</w:t>
      </w:r>
    </w:p>
    <w:p w14:paraId="0622E685" w14:textId="77777777" w:rsidR="00F81CD7" w:rsidRDefault="00B13B38">
      <w:r>
        <w:t>6. The Vandals came before the Romans.</w:t>
      </w:r>
      <w:r>
        <w:br/>
        <w:t>Answer: False</w:t>
      </w:r>
    </w:p>
    <w:p w14:paraId="03F24227" w14:textId="77777777" w:rsidR="00F81CD7" w:rsidRDefault="00B13B38">
      <w:r>
        <w:t>7. Christianity spread in Algeria during Roman times.</w:t>
      </w:r>
      <w:r>
        <w:br/>
        <w:t>Answer: True</w:t>
      </w:r>
    </w:p>
    <w:p w14:paraId="7FE090BB" w14:textId="77777777" w:rsidR="00F81CD7" w:rsidRDefault="00B13B38">
      <w:r>
        <w:t>8. Carthage was a city in present-day Tunisia.</w:t>
      </w:r>
      <w:r>
        <w:br/>
        <w:t>Answer: True</w:t>
      </w:r>
    </w:p>
    <w:p w14:paraId="651D4979" w14:textId="77777777" w:rsidR="00F81CD7" w:rsidRDefault="00B13B38">
      <w:pPr>
        <w:pStyle w:val="Heading1"/>
      </w:pPr>
      <w:r>
        <w:t>3. Multiple Choice Questions (With Answers)</w:t>
      </w:r>
    </w:p>
    <w:p w14:paraId="2F98843E" w14:textId="77777777" w:rsidR="00F81CD7" w:rsidRDefault="00B13B38">
      <w:r>
        <w:t>1. Who were the first people to live in Algeria?</w:t>
      </w:r>
    </w:p>
    <w:p w14:paraId="09161DD6" w14:textId="77777777" w:rsidR="00F81CD7" w:rsidRDefault="00B13B38">
      <w:pPr>
        <w:pStyle w:val="ListBullet"/>
      </w:pPr>
      <w:r>
        <w:t>A) Romans</w:t>
      </w:r>
    </w:p>
    <w:p w14:paraId="30835004" w14:textId="77777777" w:rsidR="00F81CD7" w:rsidRDefault="00B13B38">
      <w:pPr>
        <w:pStyle w:val="ListBullet"/>
      </w:pPr>
      <w:r>
        <w:t>B) Berbers</w:t>
      </w:r>
    </w:p>
    <w:p w14:paraId="38A188EA" w14:textId="77777777" w:rsidR="00F81CD7" w:rsidRDefault="00B13B38">
      <w:pPr>
        <w:pStyle w:val="ListBullet"/>
      </w:pPr>
      <w:r>
        <w:t>C) Carthaginians</w:t>
      </w:r>
    </w:p>
    <w:p w14:paraId="280E3C38" w14:textId="77777777" w:rsidR="00F81CD7" w:rsidRDefault="00B13B38">
      <w:pPr>
        <w:pStyle w:val="ListBullet"/>
      </w:pPr>
      <w:r>
        <w:t>D) Vandals</w:t>
      </w:r>
    </w:p>
    <w:p w14:paraId="4529078F" w14:textId="77777777" w:rsidR="00F81CD7" w:rsidRDefault="00B13B38">
      <w:r>
        <w:t>Answer: B</w:t>
      </w:r>
    </w:p>
    <w:p w14:paraId="5213E346" w14:textId="77777777" w:rsidR="00F81CD7" w:rsidRDefault="00B13B38">
      <w:r>
        <w:t xml:space="preserve">2. </w:t>
      </w:r>
      <w:r>
        <w:t>What did King Massinissa do?</w:t>
      </w:r>
    </w:p>
    <w:p w14:paraId="6002C49A" w14:textId="77777777" w:rsidR="00F81CD7" w:rsidRDefault="00B13B38">
      <w:pPr>
        <w:pStyle w:val="ListBullet"/>
      </w:pPr>
      <w:r>
        <w:t>A) Fought Carthage alone</w:t>
      </w:r>
    </w:p>
    <w:p w14:paraId="653D2F6B" w14:textId="77777777" w:rsidR="00F81CD7" w:rsidRDefault="00B13B38">
      <w:pPr>
        <w:pStyle w:val="ListBullet"/>
      </w:pPr>
      <w:r>
        <w:t>B) Invaded Carthage</w:t>
      </w:r>
    </w:p>
    <w:p w14:paraId="77511627" w14:textId="77777777" w:rsidR="00F81CD7" w:rsidRDefault="00B13B38">
      <w:pPr>
        <w:pStyle w:val="ListBullet"/>
      </w:pPr>
      <w:r>
        <w:t>C) United tribes and worked with Rome</w:t>
      </w:r>
    </w:p>
    <w:p w14:paraId="7CCBC0CA" w14:textId="77777777" w:rsidR="00F81CD7" w:rsidRDefault="00B13B38">
      <w:pPr>
        <w:pStyle w:val="ListBullet"/>
      </w:pPr>
      <w:r>
        <w:t>D) Built cities for the Romans</w:t>
      </w:r>
    </w:p>
    <w:p w14:paraId="2FAFF181" w14:textId="77777777" w:rsidR="00F81CD7" w:rsidRDefault="00B13B38">
      <w:r>
        <w:t>Answer: C</w:t>
      </w:r>
    </w:p>
    <w:p w14:paraId="0BD0BFE7" w14:textId="77777777" w:rsidR="00F81CD7" w:rsidRDefault="00B13B38">
      <w:r>
        <w:t>3. What was Jugurtha known for?</w:t>
      </w:r>
    </w:p>
    <w:p w14:paraId="625EB2D2" w14:textId="77777777" w:rsidR="00F81CD7" w:rsidRDefault="00B13B38">
      <w:pPr>
        <w:pStyle w:val="ListBullet"/>
      </w:pPr>
      <w:r>
        <w:t>A) Helping Carthage</w:t>
      </w:r>
    </w:p>
    <w:p w14:paraId="65FEFB14" w14:textId="77777777" w:rsidR="00F81CD7" w:rsidRDefault="00B13B38">
      <w:pPr>
        <w:pStyle w:val="ListBullet"/>
      </w:pPr>
      <w:r>
        <w:t>B) Fighting the Romans</w:t>
      </w:r>
    </w:p>
    <w:p w14:paraId="01F3117A" w14:textId="77777777" w:rsidR="00F81CD7" w:rsidRDefault="00B13B38">
      <w:pPr>
        <w:pStyle w:val="ListBullet"/>
      </w:pPr>
      <w:r>
        <w:t>C) Building Timgad</w:t>
      </w:r>
    </w:p>
    <w:p w14:paraId="64F21550" w14:textId="77777777" w:rsidR="00F81CD7" w:rsidRDefault="00B13B38">
      <w:pPr>
        <w:pStyle w:val="ListBullet"/>
      </w:pPr>
      <w:r>
        <w:t>D) Writing books</w:t>
      </w:r>
    </w:p>
    <w:p w14:paraId="36288D69" w14:textId="77777777" w:rsidR="00F81CD7" w:rsidRDefault="00B13B38">
      <w:r>
        <w:t>Answer: B</w:t>
      </w:r>
    </w:p>
    <w:p w14:paraId="4CC5BC7A" w14:textId="77777777" w:rsidR="00F81CD7" w:rsidRDefault="00B13B38">
      <w:r>
        <w:t>4. Which city was built by the Romans?</w:t>
      </w:r>
    </w:p>
    <w:p w14:paraId="58DC6B29" w14:textId="77777777" w:rsidR="00F81CD7" w:rsidRDefault="00B13B38">
      <w:pPr>
        <w:pStyle w:val="ListBullet"/>
      </w:pPr>
      <w:r>
        <w:t>A) Algiers</w:t>
      </w:r>
    </w:p>
    <w:p w14:paraId="1B07F1BE" w14:textId="77777777" w:rsidR="00F81CD7" w:rsidRDefault="00B13B38">
      <w:pPr>
        <w:pStyle w:val="ListBullet"/>
      </w:pPr>
      <w:r>
        <w:t>B) Constantine</w:t>
      </w:r>
    </w:p>
    <w:p w14:paraId="1AD1C471" w14:textId="77777777" w:rsidR="00F81CD7" w:rsidRDefault="00B13B38">
      <w:pPr>
        <w:pStyle w:val="ListBullet"/>
      </w:pPr>
      <w:r>
        <w:t>C) Timgad</w:t>
      </w:r>
    </w:p>
    <w:p w14:paraId="7C69E249" w14:textId="77777777" w:rsidR="00F81CD7" w:rsidRDefault="00B13B38">
      <w:pPr>
        <w:pStyle w:val="ListBullet"/>
      </w:pPr>
      <w:r>
        <w:t>D) Thagaste</w:t>
      </w:r>
    </w:p>
    <w:p w14:paraId="051B166A" w14:textId="77777777" w:rsidR="00F81CD7" w:rsidRDefault="00B13B38">
      <w:r>
        <w:t>Answer: C</w:t>
      </w:r>
    </w:p>
    <w:p w14:paraId="7B3798C7" w14:textId="77777777" w:rsidR="00F81CD7" w:rsidRDefault="00B13B38">
      <w:r>
        <w:t>5. Who was Saint Augustine?</w:t>
      </w:r>
    </w:p>
    <w:p w14:paraId="1EECF3F2" w14:textId="77777777" w:rsidR="00F81CD7" w:rsidRDefault="00B13B38">
      <w:pPr>
        <w:pStyle w:val="ListBullet"/>
      </w:pPr>
      <w:r>
        <w:t>A) A Roman emperor</w:t>
      </w:r>
    </w:p>
    <w:p w14:paraId="035742BD" w14:textId="77777777" w:rsidR="00F81CD7" w:rsidRDefault="00B13B38">
      <w:pPr>
        <w:pStyle w:val="ListBullet"/>
      </w:pPr>
      <w:r>
        <w:t>B) A Berber king</w:t>
      </w:r>
    </w:p>
    <w:p w14:paraId="45A80C80" w14:textId="77777777" w:rsidR="00F81CD7" w:rsidRDefault="00B13B38">
      <w:pPr>
        <w:pStyle w:val="ListBullet"/>
      </w:pPr>
      <w:r>
        <w:t>C) A Christian leader</w:t>
      </w:r>
    </w:p>
    <w:p w14:paraId="5AF45B0C" w14:textId="77777777" w:rsidR="00F81CD7" w:rsidRDefault="00B13B38">
      <w:pPr>
        <w:pStyle w:val="ListBullet"/>
      </w:pPr>
      <w:r>
        <w:t>D) A general</w:t>
      </w:r>
    </w:p>
    <w:p w14:paraId="6B55BF50" w14:textId="77777777" w:rsidR="00F81CD7" w:rsidRDefault="00B13B38">
      <w:r>
        <w:t>Answer: C</w:t>
      </w:r>
    </w:p>
    <w:sectPr w:rsidR="00F81CD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35664027">
    <w:abstractNumId w:val="8"/>
  </w:num>
  <w:num w:numId="2" w16cid:durableId="540216074">
    <w:abstractNumId w:val="6"/>
  </w:num>
  <w:num w:numId="3" w16cid:durableId="1792699731">
    <w:abstractNumId w:val="5"/>
  </w:num>
  <w:num w:numId="4" w16cid:durableId="1211578072">
    <w:abstractNumId w:val="4"/>
  </w:num>
  <w:num w:numId="5" w16cid:durableId="1457525910">
    <w:abstractNumId w:val="7"/>
  </w:num>
  <w:num w:numId="6" w16cid:durableId="1921404500">
    <w:abstractNumId w:val="3"/>
  </w:num>
  <w:num w:numId="7" w16cid:durableId="1330865040">
    <w:abstractNumId w:val="2"/>
  </w:num>
  <w:num w:numId="8" w16cid:durableId="770316605">
    <w:abstractNumId w:val="1"/>
  </w:num>
  <w:num w:numId="9" w16cid:durableId="6561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96B0F"/>
    <w:rsid w:val="0029639D"/>
    <w:rsid w:val="00326F90"/>
    <w:rsid w:val="00AA1D8D"/>
    <w:rsid w:val="00B13B38"/>
    <w:rsid w:val="00B47730"/>
    <w:rsid w:val="00CB0664"/>
    <w:rsid w:val="00F81CD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2CBF0A"/>
  <w14:defaultImageDpi w14:val="300"/>
  <w15:docId w15:val="{540753D3-0F29-3B47-986D-F892F2E6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wipa nasri</cp:lastModifiedBy>
  <cp:revision>2</cp:revision>
  <dcterms:created xsi:type="dcterms:W3CDTF">2013-12-23T23:15:00Z</dcterms:created>
  <dcterms:modified xsi:type="dcterms:W3CDTF">2025-04-23T22:03:00Z</dcterms:modified>
  <cp:category/>
</cp:coreProperties>
</file>