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8BA4" w14:textId="77777777" w:rsidR="00144381" w:rsidRDefault="00000000">
      <w:pPr>
        <w:pStyle w:val="Heading1"/>
      </w:pPr>
      <w:r>
        <w:t>Minimum Variance Portfolio of Two Risky Assets</w:t>
      </w:r>
    </w:p>
    <w:p w14:paraId="326309B7" w14:textId="77777777" w:rsidR="00144381" w:rsidRDefault="00000000">
      <w:pPr>
        <w:pStyle w:val="Heading2"/>
      </w:pPr>
      <w:r>
        <w:t>Problem Statement</w:t>
      </w:r>
    </w:p>
    <w:p w14:paraId="1C788421" w14:textId="77777777" w:rsidR="00144381" w:rsidRDefault="00000000">
      <w:r>
        <w:t>Consider two risky assets, Asset A and Asset B, with the following characteristics:</w:t>
      </w:r>
      <w:r>
        <w:br/>
        <w:t xml:space="preserve">- Asset A: </w:t>
      </w:r>
      <w:r>
        <w:br/>
        <w:t xml:space="preserve">  - Expected return (E(R_A)) = 8%</w:t>
      </w:r>
      <w:r>
        <w:br/>
        <w:t xml:space="preserve">  - Standard deviation (σ_A) = 12%</w:t>
      </w:r>
      <w:r>
        <w:br/>
      </w:r>
      <w:r>
        <w:br/>
        <w:t xml:space="preserve">- Asset B: </w:t>
      </w:r>
      <w:r>
        <w:br/>
        <w:t xml:space="preserve">  - Expected return (E(R_B)) = 10%</w:t>
      </w:r>
      <w:r>
        <w:br/>
        <w:t xml:space="preserve">  - Standard deviation (σ_B) = 20%</w:t>
      </w:r>
      <w:r>
        <w:br/>
      </w:r>
      <w:r>
        <w:br/>
        <w:t>- Correlation between Asset A and Asset B (ρ_AB) = 0.3</w:t>
      </w:r>
      <w:r>
        <w:br/>
      </w:r>
      <w:r>
        <w:br/>
        <w:t>Find the weights of Asset A and Asset B in the minimum variance portfolio. Additionally, calculate the variance and standard deviation of this portfolio.</w:t>
      </w:r>
    </w:p>
    <w:p w14:paraId="5671A6E0" w14:textId="77777777" w:rsidR="00144381" w:rsidRDefault="00000000">
      <w:pPr>
        <w:pStyle w:val="Heading2"/>
      </w:pPr>
      <w:r>
        <w:t>Solution</w:t>
      </w:r>
    </w:p>
    <w:p w14:paraId="611BC4C0" w14:textId="77777777" w:rsidR="00144381" w:rsidRDefault="00000000">
      <w:pPr>
        <w:pStyle w:val="Heading3"/>
      </w:pPr>
      <w:r>
        <w:t>Step 1: Define the Variance of the Portfolio</w:t>
      </w:r>
    </w:p>
    <w:p w14:paraId="0157F0BE" w14:textId="77777777" w:rsidR="00144381" w:rsidRDefault="00000000">
      <w:r>
        <w:t>The variance of a two-asset portfolio is given by:</w:t>
      </w:r>
      <w:r>
        <w:br/>
        <w:t>σ_P^2 = w_A^2 σ_A^2 + w_B^2 σ_B^2 + 2w_A w_B ρ_AB σ_A σ_B</w:t>
      </w:r>
      <w:r>
        <w:br/>
      </w:r>
      <w:r>
        <w:br/>
        <w:t>where:</w:t>
      </w:r>
      <w:r>
        <w:br/>
        <w:t>- w_A and w_B are the weights of Asset A and Asset B, respectively.</w:t>
      </w:r>
      <w:r>
        <w:br/>
        <w:t>- σ_A and σ_B are the standard deviations of Asset A and Asset B.</w:t>
      </w:r>
      <w:r>
        <w:br/>
        <w:t>- ρ_AB is the correlation coefficient between Asset A and Asset B.</w:t>
      </w:r>
      <w:r>
        <w:br/>
      </w:r>
      <w:r>
        <w:br/>
        <w:t>Since w_A + w_B = 1, we can express w_B as w_B = 1 - w_A.</w:t>
      </w:r>
    </w:p>
    <w:p w14:paraId="25BB4739" w14:textId="77777777" w:rsidR="00144381" w:rsidRDefault="00000000">
      <w:pPr>
        <w:pStyle w:val="Heading3"/>
      </w:pPr>
      <w:r>
        <w:t>Step 2: Differentiate the Portfolio Variance with Respect to w_A</w:t>
      </w:r>
    </w:p>
    <w:p w14:paraId="1CA810E7" w14:textId="77777777" w:rsidR="00144381" w:rsidRDefault="00000000">
      <w:r>
        <w:t>Substitute w_B = 1 - w_A into the portfolio variance formula and expand it. After differentiation and simplifying, we get:</w:t>
      </w:r>
      <w:r>
        <w:br/>
      </w:r>
      <w:r>
        <w:br/>
        <w:t>d(σ_P^2)/dw_A = 2w_A (σ_A^2 + σ_B^2 - 2 ρ_AB σ_A σ_B) + (-2 σ_B^2 + 2 ρ_AB σ_A σ_B)</w:t>
      </w:r>
      <w:r>
        <w:br/>
      </w:r>
      <w:r>
        <w:br/>
        <w:t>Set d(σ_P^2)/dw_A = 0 to find the weight that minimizes variance:</w:t>
      </w:r>
      <w:r>
        <w:br/>
        <w:t>w_A = (σ_B^2 - ρ_AB σ_A σ_B) / (σ_A^2 + σ_B^2 - 2 ρ_AB σ_A σ_B)</w:t>
      </w:r>
    </w:p>
    <w:p w14:paraId="769D3FED" w14:textId="77777777" w:rsidR="00144381" w:rsidRDefault="00000000">
      <w:pPr>
        <w:pStyle w:val="Heading3"/>
      </w:pPr>
      <w:r>
        <w:t>Step 3: Substitute the Given Values</w:t>
      </w:r>
    </w:p>
    <w:p w14:paraId="09AA4CAB" w14:textId="77777777" w:rsidR="00144381" w:rsidRDefault="00000000">
      <w:r>
        <w:t>Substitute σ_A = 0.12, σ_B = 0.20, and ρ_AB = 0.3 into the formula:</w:t>
      </w:r>
      <w:r>
        <w:br/>
        <w:t>w_A = (0.20^2 - (0.3)(0.12)(0.20)) / (0.12^2 + 0.20^2 - 2(0.3)(0.12)(0.20))</w:t>
      </w:r>
      <w:r>
        <w:br/>
      </w:r>
      <w:r>
        <w:br/>
        <w:t>After calculating, we find:</w:t>
      </w:r>
      <w:r>
        <w:br/>
        <w:t>w_A = 0.82</w:t>
      </w:r>
      <w:r>
        <w:br/>
        <w:t>w_B = 1 - w_A = 0.18</w:t>
      </w:r>
    </w:p>
    <w:p w14:paraId="654BE4A8" w14:textId="77777777" w:rsidR="00144381" w:rsidRDefault="00000000">
      <w:pPr>
        <w:pStyle w:val="Heading3"/>
      </w:pPr>
      <w:r>
        <w:t>Step 4: Calculate the Variance and Standard Deviation of the Portfolio</w:t>
      </w:r>
    </w:p>
    <w:p w14:paraId="2B8FE523" w14:textId="77777777" w:rsidR="00144381" w:rsidRDefault="00000000">
      <w:r>
        <w:t>Substitute w_A = 0.82, w_B = 0.18, σ_A = 0.12, σ_B = 0.20, and ρ_AB = 0.3 into the portfolio variance formula:</w:t>
      </w:r>
      <w:r>
        <w:br/>
      </w:r>
      <w:r>
        <w:br/>
        <w:t>σ_P^2 = (0.82)^2 (0.12)^2 + (0.18)^2 (0.20)^2 + 2(0.82)(0.18)(0.3)(0.12)(0.20)</w:t>
      </w:r>
      <w:r>
        <w:br/>
      </w:r>
      <w:r>
        <w:br/>
        <w:t>After calculating:</w:t>
      </w:r>
      <w:r>
        <w:br/>
        <w:t>- Portfolio Variance: σ_P^2 = 0.011626</w:t>
      </w:r>
      <w:r>
        <w:br/>
        <w:t>- Portfolio Standard Deviation: σ_P = √0.011626 ≈ 10.78%</w:t>
      </w:r>
    </w:p>
    <w:p w14:paraId="4A563CF7" w14:textId="77777777" w:rsidR="00144381" w:rsidRDefault="00000000">
      <w:pPr>
        <w:pStyle w:val="Heading3"/>
      </w:pPr>
      <w:r>
        <w:t>Final Answer</w:t>
      </w:r>
    </w:p>
    <w:p w14:paraId="696DB3FB" w14:textId="77777777" w:rsidR="00144381" w:rsidRDefault="00000000">
      <w:r>
        <w:t>- Weights: w_A = 0.82, w_B = 0.18</w:t>
      </w:r>
      <w:r>
        <w:br/>
        <w:t>- Portfolio Variance: σ_P^2 = 0.011626</w:t>
      </w:r>
      <w:r>
        <w:br/>
        <w:t>- Portfolio Standard Deviation: σ_P = 10.78%</w:t>
      </w:r>
    </w:p>
    <w:sectPr w:rsidR="00144381" w:rsidSect="00DA6F79"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9516835">
    <w:abstractNumId w:val="8"/>
  </w:num>
  <w:num w:numId="2" w16cid:durableId="634799821">
    <w:abstractNumId w:val="6"/>
  </w:num>
  <w:num w:numId="3" w16cid:durableId="1554076709">
    <w:abstractNumId w:val="5"/>
  </w:num>
  <w:num w:numId="4" w16cid:durableId="1166945383">
    <w:abstractNumId w:val="4"/>
  </w:num>
  <w:num w:numId="5" w16cid:durableId="1298992840">
    <w:abstractNumId w:val="7"/>
  </w:num>
  <w:num w:numId="6" w16cid:durableId="1813403667">
    <w:abstractNumId w:val="3"/>
  </w:num>
  <w:num w:numId="7" w16cid:durableId="1030691616">
    <w:abstractNumId w:val="2"/>
  </w:num>
  <w:num w:numId="8" w16cid:durableId="1634555719">
    <w:abstractNumId w:val="1"/>
  </w:num>
  <w:num w:numId="9" w16cid:durableId="89662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4381"/>
    <w:rsid w:val="0015074B"/>
    <w:rsid w:val="0029639D"/>
    <w:rsid w:val="00326F90"/>
    <w:rsid w:val="0061027A"/>
    <w:rsid w:val="00AA1D8D"/>
    <w:rsid w:val="00B47730"/>
    <w:rsid w:val="00CB0664"/>
    <w:rsid w:val="00D97BE6"/>
    <w:rsid w:val="00DA6F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9127A2"/>
  <w14:defaultImageDpi w14:val="300"/>
  <w15:docId w15:val="{01CB013E-4B67-4B71-8E34-076B34FA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2</cp:revision>
  <cp:lastPrinted>2024-12-09T08:26:00Z</cp:lastPrinted>
  <dcterms:created xsi:type="dcterms:W3CDTF">2013-12-23T23:15:00Z</dcterms:created>
  <dcterms:modified xsi:type="dcterms:W3CDTF">2024-12-09T14:04:00Z</dcterms:modified>
  <cp:category/>
</cp:coreProperties>
</file>